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a565" w14:textId="ed7a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Аршалынскому району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22 апреля 2013 года № А-165. Зарегистрировано Департаментом юстиции Акмолинской области 06 мая 2013 года № 3719. Утратило силу постановлением акимата Аршалынского района Акмолинской области от 8 января 2014 года № А-29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Аршалынского района Акмолинской области от 08.01.2014 № А-29.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на основании рекомендации товарищества с ограниченной ответственностью "Научно-производственный центр зернового хозяйства им. А.И. Бараева" от 3 апреля 2013 года № 223,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Аршалынскому району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Аршалынского района Акшинеева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Аршалынского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А-165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Аршалынскому району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2378"/>
        <w:gridCol w:w="4820"/>
        <w:gridCol w:w="3080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по каждому виду субсидируемых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мая по 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мая по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масличный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Весенний посев многолетних злаковых и бобовых трав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мая по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