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8853" w14:textId="b218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Аршалынского районного маслихата от 20 декабря 2012 года №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26 апреля 2013 года № 15/2. Зарегистрировано Департаментом юстиции Акмолинской области 15 мая 2013 года № 3733. Утратило силу в связи с истечением срока применения - (письмо Аршалынского районного маслихата Акмолинской области от 21 января 2014 года № 267)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21.01.2014 № 267).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2013-2015 годы» от 20 декабря 2012 года № 11/1 (зарегистрировано в Реестре государственной регистрации нормативных правовых актов № 3590, опубликовано 15 января 2013 года в районной газете «Аршалы айнасы», 15 января 2013 года в районной газете «Вперед»)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– 2 746 985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556 976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2 152 393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2 820 980,8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11 568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-85 563,8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85 563,8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2013 год из республиканского бюджета предусмотрены целевые трансферты в сумме 718 548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2)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«целевые трансферты на развитие в сумме 418 538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абзацем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«23 000 тысячи тенге – на проектирование, строительство и (или) приобретение жилья коммунального жилищного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Е.Казбеков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Т.Муханбеджанов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2013 года № 15/2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11/1 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582"/>
        <w:gridCol w:w="710"/>
        <w:gridCol w:w="9165"/>
        <w:gridCol w:w="2459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2746985,0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556976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2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 закрепленного за государственными учреждениями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 закрепленного за государственными учреждениями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 закрепленного за государственными учреждениями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2152393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2152393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04"/>
        <w:gridCol w:w="710"/>
        <w:gridCol w:w="9198"/>
        <w:gridCol w:w="246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2820980,8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211768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61880,3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57978,5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3901,8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115499,7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111598,4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3901,3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</w:t>
            </w:r>
          </w:p>
        </w:tc>
      </w:tr>
      <w:tr>
        <w:trPr>
          <w:trHeight w:val="12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8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1596389,3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1590139,3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7369,9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1072418,2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123361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88496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224786,1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63959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50883</w:t>
            </w:r>
          </w:p>
        </w:tc>
      </w:tr>
      <w:tr>
        <w:trPr>
          <w:trHeight w:val="10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2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454474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(городов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437543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361259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127481,3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100505,3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63171,3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</w:p>
        </w:tc>
      </w:tr>
      <w:tr>
        <w:trPr>
          <w:trHeight w:val="8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8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56628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7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24511,6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6648,6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6648,6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226041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215736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36101,1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8747,1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6927,1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-85563,8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+85563,8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1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73995,8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2013 года № 15/2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11/1 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аула (села), аульного (сельского) округа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526"/>
        <w:gridCol w:w="526"/>
        <w:gridCol w:w="7638"/>
        <w:gridCol w:w="2313"/>
        <w:gridCol w:w="198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115499,7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13541,0</w:t>
            </w:r>
          </w:p>
        </w:tc>
      </w:tr>
      <w:tr>
        <w:trPr>
          <w:trHeight w:val="7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115499,7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111598,4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3901,3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58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15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27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175616,7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2450"/>
        <w:gridCol w:w="2795"/>
        <w:gridCol w:w="2406"/>
        <w:gridCol w:w="1911"/>
        <w:gridCol w:w="2171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25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0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27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9651,0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11437,0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11965,7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770"/>
        <w:gridCol w:w="2006"/>
        <w:gridCol w:w="3034"/>
        <w:gridCol w:w="2456"/>
        <w:gridCol w:w="260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255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585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27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10690,0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16353,0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9368,0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