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ecbd" w14:textId="eb2e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Аршалынского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20 августа 2013 года № 18/2. Зарегистрировано Департаментом юстиции Акмолинской области 12 сентября 2013 года № 3801. Утратило силу решением Аршалынского районного маслихата Акмолинской области от 23 декабря 2020 года № 70/5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Аршалынского районного маслихата Акмолинской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70/5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Аршалынского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Ю.Сериков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Аршалынского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Аршалынского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Аршалынского районного маслихата Акмолинской области от 24.05.2016 </w:t>
      </w:r>
      <w:r>
        <w:rPr>
          <w:rFonts w:ascii="Times New Roman"/>
          <w:b w:val="false"/>
          <w:i w:val="false"/>
          <w:color w:val="000000"/>
          <w:sz w:val="28"/>
        </w:rPr>
        <w:t>№ 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26.08.2016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11.10.2018 </w:t>
      </w:r>
      <w:r>
        <w:rPr>
          <w:rFonts w:ascii="Times New Roman"/>
          <w:b w:val="false"/>
          <w:i w:val="false"/>
          <w:color w:val="000000"/>
          <w:sz w:val="28"/>
        </w:rPr>
        <w:t>№ 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памятных дат и праздничных дней для оказания социальной помощи: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 мая - День Победы;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октября - День пожилых;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инвалидов (второе воскресенье октября);</w:t>
      </w:r>
    </w:p>
    <w:bookmarkEnd w:id="23"/>
    <w:bookmarkStart w:name="z8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15 февраля - День вывода войск из Афганистана.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Аршалынского районного маслихата Акмолинской области от 04.02.2019 </w:t>
      </w:r>
      <w:r>
        <w:rPr>
          <w:rFonts w:ascii="Times New Roman"/>
          <w:b w:val="false"/>
          <w:i w:val="false"/>
          <w:color w:val="000000"/>
          <w:sz w:val="28"/>
        </w:rPr>
        <w:t>№ 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Участковые и специальные комиссии осуществляют свою деятельность на основании положений, утверждаемых областными (города республиканского значения, столицы) местными исполнительными органами.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положения о специальных и участковых комиссиях утверждаются центральным исполнительным органом.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 устанавливаются местным исполнительным органом и утверждаются решением местного представительного органа.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категорий получателей социальной помощи, предельные размеры социальной помощи, сроки обращения за социальной помощью: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Великой Отечественной войны – на расходы за коммунальные услуги в размере 100 процентов ежемесячно за водоснабжение, канализацию, теплоснабжение, мусороудаление, электроснабжение, твердое топливо, услуг связи (абонентская плата), газоснабжение согласно реестров, предоставленных поставщиками услуг путем перечисления на лицевые счета получателей;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студенты колледжа из малообеспеченных, многодетных семей из сельской местности, обучающихся на очном отделении – в размере стоимости обучения;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онкологические больные, состоящие на учете в Аршалынской Центральной районной больнице – в размере 15 месячных расчетных показателей один раз в год;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туберкулезные больные, состоящие на учете в Аршалынской Центральной районной больнице – в размере 15 месячных расчетных показателей один раз в год;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бывшие несовершеннолетние узники концлагерей – оплата коммунальных услуг в размере 1 месячного расчетного показателя ежемесячно;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семьи (граждане), пострадавшие в результате чрезвычайных обстоятельств и стихийных бедствий – в размере 25 месячных расчетных показателей, не позднее трех месяцев с момента наступления стихийного бедствия или пожара;</w:t>
      </w:r>
    </w:p>
    <w:bookmarkEnd w:id="35"/>
    <w:bookmarkStart w:name="z8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студентам из малообеспеченных и многодетных семей из сельской местности, обучающихся по очной форме обучения в высших медицинских учебных заведениях на платной основе на оплату за учебу, один раз в год в размере стоимости годового обучения, на основании копии договора с учебным заведением, заверенной нотариально, копии договора между акимом района, студентом и работодателем заверенной нотариально, справки с места учебы и справки, подтверждающей статус многодетной или малообеспеченной семьи.</w:t>
      </w:r>
    </w:p>
    <w:bookmarkEnd w:id="36"/>
    <w:bookmarkStart w:name="z8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освобожденные из мест лишения свободы, лица, состоящие на учете службы пробации - единовременно в размере десяти месячных расчетных показателей;</w:t>
      </w:r>
    </w:p>
    <w:bookmarkEnd w:id="37"/>
    <w:bookmarkStart w:name="z8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участникам и инвалидам Великой Отечественной войны, лицам, приравненным по льготам и гарантиям к участникам и инвалидам Великой Отечественной войны, лицам, достигшим пенсионного возраста, инвалидам первой, второй и третьей групп, детям – инвалидам до восемнадцати лет, в том числе одному из родителей (законных представителей), многодетным матерям, награжденным подвесками "Күміс алқа", "Алтын алқа", одному из родителей (законных представителей) многодетных семей, имеющих от четырех и более детей до восемнадцати лет – в виде освобождения от оплаты за проезд на маршрутах пригородного пассажирского транспорта, при предоставлении оригинала документа, подтверждающий статус получателя.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Аршалынского районного маслихата Акмолинской области от 27.08.2014 </w:t>
      </w:r>
      <w:r>
        <w:rPr>
          <w:rFonts w:ascii="Times New Roman"/>
          <w:b w:val="false"/>
          <w:i w:val="false"/>
          <w:color w:val="000000"/>
          <w:sz w:val="28"/>
        </w:rPr>
        <w:t>№ 31/4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03.08.2015 </w:t>
      </w:r>
      <w:r>
        <w:rPr>
          <w:rFonts w:ascii="Times New Roman"/>
          <w:b w:val="false"/>
          <w:i w:val="false"/>
          <w:color w:val="000000"/>
          <w:sz w:val="28"/>
        </w:rPr>
        <w:t>№ 44/5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11.11.2015 </w:t>
      </w:r>
      <w:r>
        <w:rPr>
          <w:rFonts w:ascii="Times New Roman"/>
          <w:b w:val="false"/>
          <w:i w:val="false"/>
          <w:color w:val="000000"/>
          <w:sz w:val="28"/>
        </w:rPr>
        <w:t>№ 46/2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15.03.2018 </w:t>
      </w:r>
      <w:r>
        <w:rPr>
          <w:rFonts w:ascii="Times New Roman"/>
          <w:b w:val="false"/>
          <w:i w:val="false"/>
          <w:color w:val="000000"/>
          <w:sz w:val="28"/>
        </w:rPr>
        <w:t>№ 23/9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11.10.2018 </w:t>
      </w:r>
      <w:r>
        <w:rPr>
          <w:rFonts w:ascii="Times New Roman"/>
          <w:b w:val="false"/>
          <w:i w:val="false"/>
          <w:color w:val="000000"/>
          <w:sz w:val="28"/>
        </w:rPr>
        <w:t>№ 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отнесения граждан к категории нуждающихся при наступлении трудной жизненной ситуации являются: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социально-значимого заболевания;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местными представительными органами.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области.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46"/>
    <w:bookmarkStart w:name="z4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к памятным датам и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сельского округа предоставляет заявление с приложением следующих документов: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 предоставляются в подлинниках и копиях для сверки, после чего подлинники документов возвращаются заявителю.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поступлении заявления на оказание социальной помощи при наступлении трудной жизненной ситуации уполномоченный орган или аким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и направляет их в уполномоченный орган или акиму поселка, сельского округа.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течение одного рабочего дня со дня поступления документов от участковой комиссии или акима поселка,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61"/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62"/>
    <w:bookmarkStart w:name="z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63"/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сельского округа.</w:t>
      </w:r>
    </w:p>
    <w:bookmarkEnd w:id="64"/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Исключен решением Аршалынского районного маслихата Акмолинской области от 24.05.2016 </w:t>
      </w:r>
      <w:r>
        <w:rPr>
          <w:rFonts w:ascii="Times New Roman"/>
          <w:b w:val="false"/>
          <w:i w:val="false"/>
          <w:color w:val="000000"/>
          <w:sz w:val="28"/>
        </w:rPr>
        <w:t>№ 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Отказ в оказании социальной помощи осуществляется в случаях: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70"/>
    <w:bookmarkStart w:name="z7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случаях: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73"/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74"/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75"/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76"/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77"/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78"/>
    <w:bookmarkStart w:name="z7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79"/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