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52d" w14:textId="bb3b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 октября 2013 года № 20/1. Зарегистрировано Департаментом юстиции Акмолинской области 25 октября 2013 года № 3855.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2 744 586,7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2 119 994,7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2 818 582,5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из республиканского бюджета предусмотрены целевые трансферты в сумме 710 847,1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303 559,1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«4 677 тысяч тенге – на увеличение штатной численности местных исполнительных органов;».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 Караулов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20/1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67"/>
        <w:gridCol w:w="807"/>
        <w:gridCol w:w="9056"/>
        <w:gridCol w:w="230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2744586,7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0"/>
        <w:gridCol w:w="830"/>
        <w:gridCol w:w="9028"/>
        <w:gridCol w:w="23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2818582,5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211682,3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1581453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1088599,2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66245,9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3660,2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453388,4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131137,3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103521,3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64159,8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36531,1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85563,8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20/1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11"/>
        <w:gridCol w:w="750"/>
        <w:gridCol w:w="7368"/>
        <w:gridCol w:w="1706"/>
        <w:gridCol w:w="241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13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14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179080,6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2008"/>
        <w:gridCol w:w="2224"/>
        <w:gridCol w:w="2008"/>
        <w:gridCol w:w="2441"/>
        <w:gridCol w:w="251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54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54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60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55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51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1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12329,7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316"/>
        <w:gridCol w:w="2166"/>
        <w:gridCol w:w="2505"/>
        <w:gridCol w:w="2167"/>
        <w:gridCol w:w="235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5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51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1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