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3845" w14:textId="dbe3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7 ноября 2013 года № 21/1. Зарегистрировано Департаментом юстиции Акмолинской области 19 ноября 2013 года № 3882.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2 744 586,7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2 119 994,7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2 818 582,5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восемь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Б.Бектемиров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11/1    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709"/>
        <w:gridCol w:w="586"/>
        <w:gridCol w:w="9022"/>
        <w:gridCol w:w="26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2744586,7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188784,8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327331,8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21182,9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9172,9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4532,2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3553,3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2119994,7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40"/>
        <w:gridCol w:w="599"/>
        <w:gridCol w:w="9118"/>
        <w:gridCol w:w="254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2818582,5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213326,5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60048,1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55139,2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112614,5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18982,6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1584832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1575253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1082899,2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66351,1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53481,2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3649,8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453903,9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11881,1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424142,4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361258,6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132107,6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64864,1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27247,4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57077,2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5943,2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35678,1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7110,1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2900,5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76896,3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21/1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11/1     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764"/>
        <w:gridCol w:w="832"/>
        <w:gridCol w:w="7872"/>
        <w:gridCol w:w="1945"/>
        <w:gridCol w:w="17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118502,8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112614,5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16310,4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179989,1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2230"/>
        <w:gridCol w:w="2015"/>
        <w:gridCol w:w="2468"/>
        <w:gridCol w:w="2640"/>
        <w:gridCol w:w="236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9565,3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5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9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090"/>
        <w:gridCol w:w="2255"/>
        <w:gridCol w:w="2796"/>
        <w:gridCol w:w="2091"/>
        <w:gridCol w:w="25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9496,6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8483,9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1369,3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18506,0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