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7c9c" w14:textId="be57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2013 года № 23/1. Зарегистрировано Департаментом юстиции Акмолинской области 15 января 2014 года № 3962. Утратило силу в связи с истечением срока применения - (письмо Аршалынского районного маслихата Акмолинской области от 16 января 2015 года № 02-20/361-И)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16.01.2015 № 02-20/361-И).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3 890 213,9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636 160,7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14 531,3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52 200 тысяч тенге; поступления трансфертов – 3 187 321,9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3 959 982,7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43 950,3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51 768,3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-113 719,1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113 719,1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2014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2014 год предусмотрена субвенция из областного бюджета в сумме 1 150 810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погашение долга местного исполнительного органа перед вышестоящим бюджетом по бюджетным кредитам в сумме 7 818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города районного значения, поселка, села,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33"/>
        <w:gridCol w:w="539"/>
        <w:gridCol w:w="9323"/>
        <w:gridCol w:w="2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3890213,9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636160,7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369612,9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309343,9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находящимся в коммунальной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3"/>
        <w:gridCol w:w="533"/>
        <w:gridCol w:w="9252"/>
        <w:gridCol w:w="27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3959982,7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65153,2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17813,6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1663337,6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1563337,6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1137216,6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113838,5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76110,2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61664,2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3061,2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1327022,7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1291219,1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201333,8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150293,7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69964,7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213564,9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165393,1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-113719,1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113719,1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72"/>
        <w:gridCol w:w="537"/>
        <w:gridCol w:w="9168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2266108,0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736083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0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1450574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1450574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42"/>
        <w:gridCol w:w="601"/>
        <w:gridCol w:w="9368"/>
        <w:gridCol w:w="22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2266108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13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1346820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1266820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1051048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125292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9"/>
        <w:gridCol w:w="689"/>
        <w:gridCol w:w="9133"/>
        <w:gridCol w:w="2421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1929024,0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864311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42"/>
        <w:gridCol w:w="601"/>
        <w:gridCol w:w="9327"/>
        <w:gridCol w:w="23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1929024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125757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1 447 108,3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61 930,0</w:t>
            </w:r>
          </w:p>
        </w:tc>
      </w:tr>
      <w:tr>
        <w:trPr>
          <w:trHeight w:val="112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916 119,0</w:t>
            </w:r>
          </w:p>
        </w:tc>
      </w:tr>
      <w:tr>
        <w:trPr>
          <w:trHeight w:val="11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 Аршалынского района Акмолинской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135 930,0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181 361,0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0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101 480,0</w:t>
            </w:r>
          </w:p>
        </w:tc>
      </w:tr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83 259,0</w:t>
            </w:r>
          </w:p>
        </w:tc>
      </w:tr>
      <w:tr>
        <w:trPr>
          <w:trHeight w:val="11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10 206,0</w:t>
            </w:r>
          </w:p>
        </w:tc>
      </w:tr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15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предприятий, финансируемых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68 464,0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641171,9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450146,1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укрепление материально-технической базы органов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95042,9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и установку блочно-модульных котельных для школ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44588,6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2177,7</w:t>
            </w:r>
          </w:p>
        </w:tc>
      </w:tr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капитальные расходы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48276,6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163005,2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объектов теплоснабжения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32280,0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мелкого рогатого скота больных бруцелезом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разработку градостроительной документации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191025,8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177025,8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ПС-110/35/10 кВ Ново-Александровка и РП-10 кВ «Солнечная»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6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шестнадцати квартирного жилого дома по улице Добровольского в поселке Аршалы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шестнадцати квартирному жилому дому по улице Добровольского в поселке Аршалы Аршалынского района (800 кВт)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в поселке Аршалы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65403,8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5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Аршалынского районного маслихата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67"/>
        <w:gridCol w:w="546"/>
        <w:gridCol w:w="7634"/>
        <w:gridCol w:w="2185"/>
        <w:gridCol w:w="2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199707,6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091"/>
        <w:gridCol w:w="2172"/>
        <w:gridCol w:w="1958"/>
        <w:gridCol w:w="2474"/>
        <w:gridCol w:w="251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2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151"/>
        <w:gridCol w:w="2071"/>
        <w:gridCol w:w="2152"/>
        <w:gridCol w:w="2960"/>
        <w:gridCol w:w="21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58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