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3db4" w14:textId="61d3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Атбасарскому району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30 апреля 2013 года № А-5/208. Зарегистрировано Департаментом юстиции Акмолинской области 17 мая 2013 года № 3739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"Научно-производственный центр зернового хозяйства имени А.И.Бараева" от 12 апреля 2013 года № 252,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Атбасарскому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Е.Сагдиев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А-5/208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Атбасарскому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965"/>
        <w:gridCol w:w="3055"/>
        <w:gridCol w:w="380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26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злаковые и бобовые травы текущего года)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26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26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26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по 30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15 июня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30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по 30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26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30 мая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