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cf06" w14:textId="118c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июня 2013 года № 5С 16/5. Зарегистрировано Департаментом юстиции Акмолинской области 23 июля 2013 года № 3777. Утратило силу решением Атбасарского районного маслихата Акмолинской области от 22 февраля 2017 года № 6С 9/8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пределах утвержденных базовых ставок установить единые ставки фиксированного налога для всех налогоплательщиков, осуществляющих деятельность на территории Атбасарского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30 января 2009 года № 4С 15/5 "Об установлении базовых ставок фиксированного налога в Атбасарском районе" (зарегистрировано в Реестре государственной регистрации нормативных правовых актов за № 1-5-109, опубликовано 6 марта 2009 года в газетах "Атбасар", "Простор").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Муратов Р.Р.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Атбасарскому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Усембаев Б.Ж.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2013 года № 5С 16/5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819"/>
        <w:gridCol w:w="5253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ставок фиксированного налога в месяц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