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62bd" w14:textId="f866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21 декабря 2012 года № 5С 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сентября 2013 года № 5С 18/1. Зарегистрировано Департаментом юстиции Акмолинской области 11 октября 2013 года № 3835.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2013-2015 годы» от 21 декабря 2012 года № 5С 12/2 (зарегистрировано в Реестре государственной регистрации нормативных правовых актов № 3573, опубликовано от 11 января 2013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3 625 918,7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948 798,0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2 614 943,7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3 708 868,4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12 113,4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65 405,0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-160 468,1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160 468,1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148 438,1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Садвокасов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  Нуркенов Ж.Ж.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сентября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18/1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12/2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3 625 918,7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948 798,0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274 012,0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176 258,0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98"/>
        <w:gridCol w:w="209"/>
        <w:gridCol w:w="837"/>
        <w:gridCol w:w="8722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3 708 868,4</w:t>
            </w:r>
          </w:p>
        </w:tc>
      </w:tr>
      <w:tr>
        <w:trPr>
          <w:trHeight w:val="37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212 430,2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20 095,4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2 250 765,1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2 024 532,4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1 479 186,4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202 851,9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226 232,7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226 232,7</w:t>
            </w:r>
          </w:p>
        </w:tc>
      </w:tr>
      <w:tr>
        <w:trPr>
          <w:trHeight w:val="40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8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481 825,3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58 618,1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26 610,9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26 321,9</w:t>
            </w:r>
          </w:p>
        </w:tc>
      </w:tr>
      <w:tr>
        <w:trPr>
          <w:trHeight w:val="51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288 396,8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125 654,9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65 330,1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27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76 637,4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8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41 285,1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34 491,1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118 606,1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49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5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сентября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18/1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12/2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0"/>
        <w:gridCol w:w="880"/>
        <w:gridCol w:w="8768"/>
        <w:gridCol w:w="25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268 326,1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58 618,1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21 140,0</w:t>
            </w:r>
          </w:p>
        </w:tc>
      </w:tr>
      <w:tr>
        <w:trPr>
          <w:trHeight w:val="4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сентября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18/1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12/2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13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2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57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- на строительство жилья для очередников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287 378,8</w:t>
            </w:r>
          </w:p>
        </w:tc>
      </w:tr>
      <w:tr>
        <w:trPr>
          <w:trHeight w:val="3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9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9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9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6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1 547,3</w:t>
            </w:r>
          </w:p>
        </w:tc>
      </w:tr>
      <w:tr>
        <w:trPr>
          <w:trHeight w:val="4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сентября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18/1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12/2  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13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413 537,1</w:t>
            </w:r>
          </w:p>
        </w:tc>
      </w:tr>
      <w:tr>
        <w:trPr>
          <w:trHeight w:val="6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Атбасар Атбасарского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222 932,7</w:t>
            </w:r>
          </w:p>
        </w:tc>
      </w:tr>
      <w:tr>
        <w:trPr>
          <w:trHeight w:val="6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модуля с плавательным бассейном в городе Атбасар Атбасарского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109 400,0</w:t>
            </w:r>
          </w:p>
        </w:tc>
      </w:tr>
      <w:tr>
        <w:trPr>
          <w:trHeight w:val="7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 площадки водопроводных сооружений и разводящей сети в селе Есенгельды Атбасарского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18 554,4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"Атбасар-Теплосервис" при акимате Атбасарского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10-ти одноквартирных жилых домов в поселке Степной города Атбасар Атбасарского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240 774,8</w:t>
            </w:r>
          </w:p>
        </w:tc>
      </w:tr>
      <w:tr>
        <w:trPr>
          <w:trHeight w:val="6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</w:p>
        </w:tc>
      </w:tr>
      <w:tr>
        <w:trPr>
          <w:trHeight w:val="8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мероприятий: установку автоматической пожарной сигнализации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6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4 города Атбасар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районного дома культуры города Атбасар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