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d342f" w14:textId="46d34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 Атбасарского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30 сентября 2013 года № 5С 18/2. Зарегистрировано Департаментом юстиции Акмолинской области 25 октября 2013 года № 3857. Утратило силу решением Атбасарского районного маслихата Акмолинской области от 22 февраля 2017 года № 6С 9/10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Атбасарского районного маслихата Акмолинской области от 22.02.2017 </w:t>
      </w:r>
      <w:r>
        <w:rPr>
          <w:rFonts w:ascii="Times New Roman"/>
          <w:b w:val="false"/>
          <w:i w:val="false"/>
          <w:color w:val="ff0000"/>
          <w:sz w:val="28"/>
        </w:rPr>
        <w:t>№ 6С 9/10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504, Атбасарский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Атбасарского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Садвокасов М.Н.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Атбасарского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Борумбаев Б.А.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Атбасарского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Нуркенов Ж.Ж.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Атбасарского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5С 18/2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 Атбасарского района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Настоящие правила оказания социальной помощи, установления размеров и определения перечня отдельных категорий нуждающихся граждан Атбасарского района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(далее – Типовые правила).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2. Основные термины и понятия, которые используются в настоящих Правилах: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памятные даты - события, имеющие общенародное историческое, духовное, культурное значение и оказавшие влияние на ход истории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специальная комиссия - комиссия, создаваемая решением акима Атбасарского района по рассмотрению заявления лица (семьи), претендующего на оказание социальной помощи в связи с наступлением трудной жизненной ситуации;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прожиточный минимум - необходимый минимальный денежный доход на одного человека, равный по величине стоимости минимальной потребительской корзины, рассчитываемой органами статистики Акмолинской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праздничные дни – дни национальных и государственных праздников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среднедушевой доход семьи (гражданина) – доля совокупного дохода семьи, приходящаяся на каждого члена семьи в месяц;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трудная жизненная ситуация - ситуация, объективно нарушающая жизнедеятельность гражданина, которую он не может преодолеть самостоятельно;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уполномоченный орган – государственное учреждение "Отдел занятости и социальных программ Атбасарского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уполномоченная организация – Атбасарское районное отделение Департамента "Межведомственный расчетный центр социальных выплат" - филиала некоммерческого акционерного общества "Государственная корпорация "Правительство для граждан" по Акмолинской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участковая комиссия - комиссия, создаваемая решением акимов города, сел, сельских округов Атбасарского района для проведения обследования материального положения лиц (семей), обратившихся за социальной помощью, и подготовки заключений;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предельный размер - утвержденный максимальный размер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2 с изменениями, внесенными решениями Атбасарского районного маслихата Акмолинской области от 27.04.2016 </w:t>
      </w:r>
      <w:r>
        <w:rPr>
          <w:rFonts w:ascii="Times New Roman"/>
          <w:b w:val="false"/>
          <w:i w:val="false"/>
          <w:color w:val="ff0000"/>
          <w:sz w:val="28"/>
        </w:rPr>
        <w:t>№ 6С 2/4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опубликования); от 14.09.2016 </w:t>
      </w:r>
      <w:r>
        <w:rPr>
          <w:rFonts w:ascii="Times New Roman"/>
          <w:b w:val="false"/>
          <w:i w:val="false"/>
          <w:color w:val="ff0000"/>
          <w:sz w:val="28"/>
        </w:rPr>
        <w:t>№ 6С 5/3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Настоящие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распространяются на лиц, постоянно проживающих на территории Атбасарского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Для целей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 социальной помощью понимается помощь, предоставляемая уполномоченным органом отдельным категориям нуждающихся граждан (далее - получатели) в случае наступления трудной жизненной ситуации, а также к памятным датам и праздничным дням.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"О льготах и социальной защите участников, инвалидов Великой Отечественной войны и лиц, приравненных к ним" и в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в Республике Казахстан", социальная помощь оказывается в порядке, предусмотренном настоящими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Социальная помощь предоставляется в денежной форме через банки второго уровня или организации, имеющие лицензии на соответствующие виды банковских операций, путем перечисления на счета 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Перечень памятных дат и праздничных дней, к которым оказывается социальная помощь: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День Победы - 9 мая;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День пожилых людей – 1 октября;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День инвалидов - второе воскресенье октября.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Перечень категорий и предельный размер социальной помощи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8. Социальная помощь предоставляется следующим категориям получателей: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участникам и инвалидам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лицам, приравненным к участникам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другим категориям лиц, приравненным к участникам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пенсионерам с минимальной пенсией и государственным социальным пособием по возрасту;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инвалидам всех категорий;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гражданам (семьям), понесшим ущерб вследствие стихийного бедствия или пожара;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лицам, больным социально-значимыми заболеваниями (туберкулезом, онкологическими заболеваниями и вирусом иммунодефицита человека);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студентам из малообеспеченных и многодетных семей, проживающим в сельской местности, обучающимся по очной форме обучения в колледжах на платной основе;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семьям (гражданам), среднедушевой доход которых ниже прожиточного минимума.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этом основаниями для отнесения граждан к категории нуждающихся при наступлении трудной жизненной ситуации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основания, предусмотренные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причинение ущерба гражданину (семье) либо его имуществу вследствие стихийного бедствия или пожара;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наличие социально-значимого заболевания;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наличие среднедушевого дохода, не превышающего порога, в однократном отношении к прожиточному минимуму;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малообеспеченная и многодетная семья.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Социальная помощь предоставляется: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ко Дню Победы - 9 мая: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участникам и инвалидам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лицам, приравненным к участникам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другим категориям лиц, приравненным к участникам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ко Дню пожилых людей: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пенсионерам с минимальной пенсией и государственным социальным пособием по возрасту;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ко Дню инвалидов: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инвалидам всех категорий;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единовременно семьям (гражданам) при наступлении трудной жизненной ситуации по обращению, не позднее двенадцати месяцев после ее наступления, независимо от дохода семьи (гражданина):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причинения ущерба гражданину (семье) вследствие стихийного бедствия или пожара, в размере двадцати пяти месячных расчетных показателей, на основании справки государственного учреждения "Отдел по чрезвычайным ситуациям Атбасарского района Департамента по чрезвычайным ситуациям Акмолинской области Министерства по чрезвычайным ситуациям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лицам, больным социально-значимыми заболеваниями (туберкулезом, онкологическими заболеваниями и вирусом иммунодефицита человека) на основании подтверждения медицинского учреждения о регистрации на учете в органах здравоохранения, один раз в год, размере пятнадцати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студентам из малообеспеченных и многодетных семей из сельской местности, обучающимся по очной форме обучения в колледжах на платной основе на оплату за учебу, один раз в год, в размере сто (100) процентной стоимости годового обучения, на основании копии договора с учебным заведением, за счет целевых трансфертов, выделяемых из областного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ежемесячно, без подачи заявления, на основании списков уполномоченной организации на расходы за коммунальные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участникам и инвалидам Великой Отечественной войны в размере 100 процентов за счет целевых трансфертов, выделяемых из областного бюджета: за водоснабжение, канализацию, газоснабжение, теплоснабжение, мусороудаление, электроснабжение, абонентскую плату за услуги телефонной связи, согласно предоставленных квитанций, путем перечисления на счета получателей.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Социальная помощь предоставляется и на совместно проживающих и прописанных с ними членов семьи, на которых льготы распространяются до тех пор, пока ими пользуется участник или инвалид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войны, в размере одного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семьям (гражданам) при наличии среднедушевого дохода ниже прожиточного минимума, единовременно, в размере пятнадцати месячных расчетных показателей: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погребение безработных, на момент смерти зарегистрированных в уполномоченном органе в качестве безработного;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связи с оперативным лечением, на основании копии выписного эпикриза из медицинского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 приобретение лекарственных препаратов, не входящих в перечень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здравоохранения от 4 ноября 2011 года № 786 "Об утверждении Перечня лекарственных средств и изделий медицинского назначения для бесплатного обеспечения населения в рамках гарантированного объема бесплатной медицинской помощи на амбулаторном уровне с определенными заболеваниями и состояниями и специализированными лечебными продуктами", по заключению Врачебно-консультационной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оказания социальной помощи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10. Социальная помощь к памятным датам и праздничным дням оказывается по списку, утверждаемому акиматом Атбасарского района, по представлению уполномоченной организации без истребования заявлений от получателей.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Для получения социальной помощи, при наступлении трудной жизненной ситуации заявитель от себя или от имени семьи, предоставляет в уполномоченный орган или акиму города, села, сельского округа заявление с приложением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документа, удостоверяющего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документа, подтверждающего регистрацию по постоянному месту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сведения о составе семьи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сведения о доходах лица (членов семьи);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акта и/или документа, подтверждающего наступление трудной жизненной ситуации;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Документы предоставляются в подлинниках и копиях для сверки, после чего подлинники документов возвращаются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При поступлении заявления на оказание социальной помощи при наступлении трудной жизненной ситуации уполномоченный орган или аким города, села, сельского округа в течение одного рабочего дня направляет документы заявителя в участковую комиссию для проведения обследования материального положения лица (семьи).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Участковая комиссия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помощи,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 и направляет их в уполномоченный орган или акиму города, села,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Аким города, села,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В случае недостаточности документов для оказания социальной помощи уполномоченный орган запрашивает в соответствующих органах сведения, необходимые для рассмотрения представленных для оказания социальной помощи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В случае невозможности представления заявителем необходимых документов, в связи с их порчей, утерей, уполномоченный орган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Уполномоченный орган, в течение одного рабочего дня со дня поступления документов от участковой комиссии или акима города, села, сельского округа производит расчет среднедушевого дохода лица (семьи) в соответствии с законодательством Республики Казахстан и представляет на рассмотрение специальной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Специальная комиссия, в течение двух рабочих дней со дня поступления документов, выносит заключение о необходимости оказания социальной помощи, при положительном заключении указывает размер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Уполномоченный орган, в течение восьми рабочих дней со дня регистрации документов заявителя на оказание социальной помощи, принимает решение об оказании, либо об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случаях,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уполномоченный орган принимает решение об оказании либо об отказе в оказании социальной помощи в течение двадцати рабочих дней со дня принятия документов от заявителя или акима города, села,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Уполномоченный орган, письменно, уведомляет заявителя о принятом решении (в случае отказа - с указанием основания), в течение трех рабочих дней, со дня принятия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21. Исключен решением Атбасарского районного маслихата Акмолинской области от 27.04.2016 </w:t>
      </w:r>
      <w:r>
        <w:rPr>
          <w:rFonts w:ascii="Times New Roman"/>
          <w:b w:val="false"/>
          <w:i w:val="false"/>
          <w:color w:val="ff0000"/>
          <w:sz w:val="28"/>
        </w:rPr>
        <w:t>№ 6С 2/4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Отказ в оказании социальной помощи осуществляется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выявления недостоверных сведений, представленных заявителями;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отказа, уклонения заявителя от проведения обследования материального положения лица (семьи);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превышения размера среднедушевого дохода лица (семьи) порога для оказания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Финансирование расходов на предоставление социальной помощи осуществляется в пределах средств, предусмотренных бюджетом Атбасарского района на текущий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Основания для прекращения и возврата предоставляемой социальной помощи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24. Социальная помощь прекращается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смерти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выезда получателя на постоянное проживание за пределы Атбасарского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направления получателя на проживание в государственные медико-социальные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выявления недостоверных сведений, представленных заявителем.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Выплата социальной помощи прекращается с месяца наступления указанных обстоятельств.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Излишне выплаченные суммы подлежат возврату, в добровольном или ином, установленном законодательством Республики Казахстан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Заключительное положение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