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4c65" w14:textId="8684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Атбасарскому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24 декабря 2013 года № а-12/618. Зарегистрировано Департаментом юстиции Акмолинской области 21 января 2014 года № 3973. Утратило силу в связи с истечением срока применения - (письмо акимата Атбасарского района Акмолинской области от 15 января 2015 года № 02-09/53)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Атбасарского района Акмолинской области от 15.01.2015 № 02-09/53).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Атбасарскому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Атбасарского района Бекмаганбетову Ш.Е.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Ж.Нуркенов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а-12/618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365"/>
        <w:gridCol w:w="1758"/>
        <w:gridCol w:w="1758"/>
      </w:tblGrid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«Атбасар коммун-энерго» при акимате Атбасарского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«Атбасар су» при акимате Атбасарского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Атбасар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а-12/618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744"/>
        <w:gridCol w:w="4023"/>
        <w:gridCol w:w="2145"/>
      </w:tblGrid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6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«Атбасар коммун-энерго» при акимате Атбасарского района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258000 квадратных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метра</w:t>
            </w:r>
          </w:p>
        </w:tc>
      </w:tr>
      <w:tr>
        <w:trPr>
          <w:trHeight w:val="58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«Атбасар су» при акимате Атбасарского района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</w:tr>
      <w:tr>
        <w:trPr>
          <w:trHeight w:val="75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312000 квадратных метра</w:t>
            </w:r>
          </w:p>
        </w:tc>
      </w:tr>
      <w:tr>
        <w:trPr>
          <w:trHeight w:val="67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Атбасар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метра</w:t>
            </w:r>
          </w:p>
        </w:tc>
      </w:tr>
      <w:tr>
        <w:trPr>
          <w:trHeight w:val="15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48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объектов</w:t>
            </w:r>
          </w:p>
        </w:tc>
      </w:tr>
      <w:tr>
        <w:trPr>
          <w:trHeight w:val="45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объектов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84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5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5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</w:tr>
      <w:tr>
        <w:trPr>
          <w:trHeight w:val="15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73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8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43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</w:tr>
      <w:tr>
        <w:trPr>
          <w:trHeight w:val="82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объектов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52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6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объектов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78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Шункыркольском сельскому округу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4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4"/>
        <w:gridCol w:w="4046"/>
        <w:gridCol w:w="3190"/>
      </w:tblGrid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4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