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c1be" w14:textId="7abc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декабря 2013 года № 5С 21/4. Зарегистрировано Департаментом юстиции Акмолинской области 23 января 2014 года № 3977. Утратило силу в связи с истечением срока применения - (письмо Атбасарского районного маслихата Акмолинской области от 26 января 2015 года № 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26.01.2015 № 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Атбасарского районного маслихата Акмолинской области от 27.10.2014 </w:t>
      </w:r>
      <w:r>
        <w:rPr>
          <w:rFonts w:ascii="Times New Roman"/>
          <w:b w:val="false"/>
          <w:i w:val="false"/>
          <w:color w:val="ff0000"/>
          <w:sz w:val="28"/>
        </w:rPr>
        <w:t>№ 5С 28/7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от 8 июля 2005 года,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района, в пределах суммы предусмотренной в бюджете района на 2014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27.10.2014 </w:t>
      </w:r>
      <w:r>
        <w:rPr>
          <w:rFonts w:ascii="Times New Roman"/>
          <w:b w:val="false"/>
          <w:i w:val="false"/>
          <w:color w:val="000000"/>
          <w:sz w:val="28"/>
        </w:rPr>
        <w:t>№ 5С 28/7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Садвокасов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Нуркенов Ж.Ж.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