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5a1" w14:textId="6d1f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 приоритетных сельскохозяйственных культур по Астраханскому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29 апреля 2013 года № 160. Зарегистрировано Департаментом юстиции Акмолинской области 17 мая 2013 года № 3743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"Научно-производственный центр зернового хозяйства имени А.И.Бараева" от 11 апреля 2013 года № 248,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727"/>
        <w:gridCol w:w="3801"/>
        <w:gridCol w:w="3010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 заявок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23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30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23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23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