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6e95" w14:textId="7bc6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июля 2013 года № 5С-20-1. Зарегистрировано Департаментом юстиции Акмолинской области 30 июля 2013 года № 3786.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- 2219671,4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1857754,0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2280463,8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-100970,3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100970,3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Ж.Ибраимбеков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5С-20-1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5С-12-2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4"/>
        <w:gridCol w:w="382"/>
        <w:gridCol w:w="10037"/>
        <w:gridCol w:w="248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2219671,4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691"/>
        <w:gridCol w:w="23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2280463,8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215340,7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59200,2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121425,8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117192,8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1411244,7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1261522,7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1005764,0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78645,5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73968,7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57509,7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262489,3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8572,8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47712,5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102135,9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75597,0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11781,4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6113,4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14757,5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10204,6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12206,5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59780,9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27297,8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40581,4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5С-20-1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5С-12-2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2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390890,0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187303,0</w:t>
            </w:r>
          </w:p>
        </w:tc>
      </w:tr>
      <w:tr>
        <w:trPr>
          <w:trHeight w:val="2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1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2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2013 года № 5С-20-1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5С-12-2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аульных (сельских) округов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1"/>
        <w:gridCol w:w="541"/>
        <w:gridCol w:w="546"/>
        <w:gridCol w:w="9131"/>
        <w:gridCol w:w="244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182486,6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42721,9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13871,9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5287,8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10614,5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25282,0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13637,3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10249,0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8983,4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9476,9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1973,9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12677,2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9879,7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