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6ac" w14:textId="d7e6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10 сентября 2013 года № 5С-22-1. Зарегистрировано Департаментом юстиции Акмолинской области 18 сентября 2013 года № 3807.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2"/>
        <w:gridCol w:w="668"/>
        <w:gridCol w:w="9619"/>
        <w:gridCol w:w="216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2219671,4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89"/>
        <w:gridCol w:w="752"/>
        <w:gridCol w:w="9388"/>
        <w:gridCol w:w="21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2280463,8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212504,7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49887,2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49638,2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127062,8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111567,8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21682,7</w:t>
            </w:r>
          </w:p>
        </w:tc>
      </w:tr>
      <w:tr>
        <w:trPr>
          <w:trHeight w:val="8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6326,9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1418537,7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1268815,7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1006633,0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77601,5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67747,7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51657,7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263574,3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8922,8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103140,9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11666,4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5998,4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27193,8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40832,4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5С-22-1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9"/>
        <w:gridCol w:w="709"/>
        <w:gridCol w:w="9271"/>
        <w:gridCol w:w="2204"/>
      </w:tblGrid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187990,6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43224,9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13853,9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6187,8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12275,5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12467,3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9031,4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13970,2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