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f04" w14:textId="2cbc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декабря 2013 года № 5С-25-1. Зарегистрировано Департаментом юстиции Акмолинской области 10 декабря 2013 года № 3918.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- 2185481,6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334819,9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1823567,2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2246274,0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98914,3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объеме районного бюджета на 2013 год предусмотрено погашение бюджетных кредитов в сумме 5752,0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066"/>
        <w:gridCol w:w="25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2185481,6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334819,9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153904,0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</w:p>
        </w:tc>
      </w:tr>
      <w:tr>
        <w:trPr>
          <w:trHeight w:val="2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5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7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71"/>
        <w:gridCol w:w="24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2246274,0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212230,7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50617,6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110594,3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21196,4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1406612,1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1274275,4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1026604,0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62863,6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62372,5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49859,5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2351,5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21348,4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103405,4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77101,0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80024,1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39594,4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372420,9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171997,9</w:t>
            </w:r>
          </w:p>
        </w:tc>
      </w:tr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23123,4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сельских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3633,4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100025,4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10742,4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136843,0</w:t>
            </w:r>
          </w:p>
        </w:tc>
      </w:tr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2510"/>
      </w:tblGrid>
      <w:tr>
        <w:trPr>
          <w:trHeight w:val="21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153638,3</w:t>
            </w:r>
          </w:p>
        </w:tc>
      </w:tr>
      <w:tr>
        <w:trPr>
          <w:trHeight w:val="37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21301,6</w:t>
            </w:r>
          </w:p>
        </w:tc>
      </w:tr>
      <w:tr>
        <w:trPr>
          <w:trHeight w:val="2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57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18050,6</w:t>
            </w:r>
          </w:p>
        </w:tc>
      </w:tr>
      <w:tr>
        <w:trPr>
          <w:trHeight w:val="31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автоматической пожарной сигнализации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0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детских садов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10150,6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57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4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7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    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25"/>
        <w:gridCol w:w="9686"/>
        <w:gridCol w:w="2485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184641,9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41533,9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5769,7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8305,4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24912,3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10050,5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7315,9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8782,3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13606,4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9642,7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