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1d9" w14:textId="170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декабря 2013 года № 5С-26-4. Зарегистрировано Департаментом юстиции Акмолинской области 14 января 2014 года № 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2014–2016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2077222,3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1663274,5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2066625,1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42980,5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42980,5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80239,9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5С-38-2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2014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районного бюджета на 2014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объеме районного бюджета на 2014 год предусмотрены бюджетные субвенции, передаваемые из областного бюджета в бюджет района в сумме 1312176,0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Астраханского районного маслихата Акмолинской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5С-30-2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районного бюджета на 2014 год предусмотрено погашение бюджетных кредитов в вышестоящий бюджет в сумме 4926,0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2014 год в сумме 4500,0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Астраханского районного маслихата Акмолинской области от 08.11.2014 </w:t>
      </w:r>
      <w:r>
        <w:rPr>
          <w:rFonts w:ascii="Times New Roman"/>
          <w:b w:val="false"/>
          <w:i w:val="false"/>
          <w:color w:val="000000"/>
          <w:sz w:val="28"/>
        </w:rPr>
        <w:t>№ 5С-37-2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прилагаемый объем затрат местных бюджетных программ поселка, села,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его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Астраханского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5С-38-2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382"/>
        <w:gridCol w:w="10231"/>
        <w:gridCol w:w="22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2077222,3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76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1147,7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47185,7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1663274,5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9"/>
        <w:gridCol w:w="533"/>
        <w:gridCol w:w="9893"/>
        <w:gridCol w:w="22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2066625,1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210259,5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112457,8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24218,2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1337983,6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1115834,3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67201,3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157042,8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110757,2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99776,2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-80239,9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80239,9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99"/>
        <w:gridCol w:w="631"/>
        <w:gridCol w:w="8769"/>
        <w:gridCol w:w="2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1884823,0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1476451,0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1476451,0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54"/>
        <w:gridCol w:w="797"/>
        <w:gridCol w:w="8928"/>
        <w:gridCol w:w="2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1884823,0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1164618,0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1164618,0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1024515,0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90"/>
        <w:gridCol w:w="791"/>
        <w:gridCol w:w="8928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1697234,0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834"/>
        <w:gridCol w:w="708"/>
        <w:gridCol w:w="8831"/>
        <w:gridCol w:w="2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1697234,0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Астраханского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5С-38-2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0"/>
        <w:gridCol w:w="2160"/>
      </w:tblGrid>
      <w:tr>
        <w:trPr>
          <w:trHeight w:val="69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304550,0</w:t>
            </w:r>
          </w:p>
        </w:tc>
      </w:tr>
      <w:tr>
        <w:trPr>
          <w:trHeight w:val="2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82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9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4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8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5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</w:t>
            </w:r>
          </w:p>
        </w:tc>
      </w:tr>
      <w:tr>
        <w:trPr>
          <w:trHeight w:val="5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81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81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146168,6</w:t>
            </w:r>
          </w:p>
        </w:tc>
      </w:tr>
      <w:tr>
        <w:trPr>
          <w:trHeight w:val="36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59623,6</w:t>
            </w:r>
          </w:p>
        </w:tc>
      </w:tr>
      <w:tr>
        <w:trPr>
          <w:trHeight w:val="33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73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88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1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89144,0</w:t>
            </w:r>
          </w:p>
        </w:tc>
      </w:tr>
      <w:tr>
        <w:trPr>
          <w:trHeight w:val="30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 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Астраханского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5С-38-2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2181"/>
      </w:tblGrid>
      <w:tr>
        <w:trPr>
          <w:trHeight w:val="73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99330,5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76698,3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12386,3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8358,6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1977,7</w:t>
            </w:r>
          </w:p>
        </w:tc>
      </w:tr>
      <w:tr>
        <w:trPr>
          <w:trHeight w:val="58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государственной экспертизой на проведение капитального ремонта Новочеркасской средней школы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4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22632,2</w:t>
            </w:r>
          </w:p>
        </w:tc>
      </w:tr>
      <w:tr>
        <w:trPr>
          <w:trHeight w:val="25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8632,2</w:t>
            </w:r>
          </w:p>
        </w:tc>
      </w:tr>
      <w:tr>
        <w:trPr>
          <w:trHeight w:val="3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30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3551,3</w:t>
            </w:r>
          </w:p>
        </w:tc>
      </w:tr>
      <w:tr>
        <w:trPr>
          <w:trHeight w:val="52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Астраханского районного маслихата Акмолинской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5С-38-2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7"/>
        <w:gridCol w:w="9498"/>
        <w:gridCol w:w="254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173906,3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42259,4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6826,9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6330,9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13021,3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7663,2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1408,6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9562,6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9990,5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1147,8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8848,7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8878,3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9857,6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8041,6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9206,4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5С-26-4       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