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62b5" w14:textId="8326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Буландынского районного маслихата от 20 декабря 2012 года № 5С-12/1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25 февраля 2013 года № 5С-14/1. Зарегистрировано Департаментом юстиции Акмолинской области 14 марта 2013 года № 3679. Утратило силу в связи с истечением срока применения - (письмо Буландынского районного маслихата Акмолинской области от 27 августа 2014 года № 181)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Буландынского районного маслихата Акмолинской области от 27.08.2014 № 181).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«О районном бюджете на 2013-2015 годы» от 20 декабря 2012 года № 5С-12/1 (зарегистрировано в Реестре государственной регистрации нормативных правовых актов № 3575, опубликовано 11 января 2013 года, 18 января 2013 года в газетах «Бұланды таңы», «Вести Бұланды жаршысы»)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 приложениям 1, 2,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3021019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381433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18511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21420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2599655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3033276,6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-1136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1136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13500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13500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-24621,6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24621,6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1136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25757,6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районном бюджете на 2013 год целевые трансферты в сумме 1060866 тысяч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целевые текущие трансферты из республиканского бюджета в сумме 382093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35241 тысяча тенге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150000 тысяч тенге на капитальный и средний ремонт автомобильных дорог районного значения и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14066 тысяч тенге на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2682 тысячи тенге на реализацию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131353 тысяч тенге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6364 тысячи тенге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Республики Казахстан на 2011-2020 годы,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 4097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оборудованием, программным обеспечением детей-инвалидов, обучающихся на дому 2267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13212 тысяч тенге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22897 тысяч тенге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6278 тысяч тенге на повышение оплаты труда учителям, прошедшим повышение квалификации по трехуровневой системе;»;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подпункта 4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«27300 тысяч тенге на противопожарные мероприятия объектов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>.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«4-1. Утвердить резерв местного исполнительного органа района на 2013 год в сумме 500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Буландынского районного маслихата «О районном бюджете на 2013-2015 годы» от 20 декабря 2012 года № 5С-12/1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14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А.Алдабергенов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Ш.Кусаинов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Буландынского района                  М.Балпан</w:t>
      </w:r>
    </w:p>
    <w:bookmarkStart w:name="z4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Буландынского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5С-14/1       </w:t>
      </w:r>
    </w:p>
    <w:bookmarkEnd w:id="1"/>
    <w:bookmarkStart w:name="z4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666"/>
        <w:gridCol w:w="518"/>
        <w:gridCol w:w="9106"/>
        <w:gridCol w:w="2771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3021019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381433</w:t>
            </w:r>
          </w:p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21019</w:t>
            </w:r>
          </w:p>
        </w:tc>
      </w:tr>
      <w:tr>
        <w:trPr>
          <w:trHeight w:val="4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21019</w:t>
            </w:r>
          </w:p>
        </w:tc>
      </w:tr>
      <w:tr>
        <w:trPr>
          <w:trHeight w:val="4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182815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182815</w:t>
            </w:r>
          </w:p>
        </w:tc>
      </w:tr>
      <w:tr>
        <w:trPr>
          <w:trHeight w:val="4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150356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97304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22908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1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</w:t>
            </w:r>
          </w:p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</w:tr>
      <w:tr>
        <w:trPr>
          <w:trHeight w:val="1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</w:t>
            </w:r>
          </w:p>
        </w:tc>
      </w:tr>
      <w:tr>
        <w:trPr>
          <w:trHeight w:val="6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</w:t>
            </w:r>
          </w:p>
        </w:tc>
      </w:tr>
      <w:tr>
        <w:trPr>
          <w:trHeight w:val="9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21420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2599655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2599655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2599655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65"/>
        <w:gridCol w:w="533"/>
        <w:gridCol w:w="9116"/>
        <w:gridCol w:w="276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3033277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199755,6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13196</w:t>
            </w:r>
          </w:p>
        </w:tc>
      </w:tr>
      <w:tr>
        <w:trPr>
          <w:trHeight w:val="9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61842,6</w:t>
            </w:r>
          </w:p>
        </w:tc>
      </w:tr>
      <w:tr>
        <w:trPr>
          <w:trHeight w:val="8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55362,6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8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103085</w:t>
            </w:r>
          </w:p>
        </w:tc>
      </w:tr>
      <w:tr>
        <w:trPr>
          <w:trHeight w:val="11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</w:tr>
      <w:tr>
        <w:trPr>
          <w:trHeight w:val="6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21632</w:t>
            </w:r>
          </w:p>
        </w:tc>
      </w:tr>
      <w:tr>
        <w:trPr>
          <w:trHeight w:val="18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10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1950718</w:t>
            </w:r>
          </w:p>
        </w:tc>
      </w:tr>
      <w:tr>
        <w:trPr>
          <w:trHeight w:val="8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8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1751016</w:t>
            </w:r>
          </w:p>
        </w:tc>
      </w:tr>
      <w:tr>
        <w:trPr>
          <w:trHeight w:val="8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1409106,5</w:t>
            </w:r>
          </w:p>
        </w:tc>
      </w:tr>
      <w:tr>
        <w:trPr>
          <w:trHeight w:val="10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45202</w:t>
            </w:r>
          </w:p>
        </w:tc>
      </w:tr>
      <w:tr>
        <w:trPr>
          <w:trHeight w:val="8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77780</w:t>
            </w:r>
          </w:p>
        </w:tc>
      </w:tr>
      <w:tr>
        <w:trPr>
          <w:trHeight w:val="13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5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17019</w:t>
            </w:r>
          </w:p>
        </w:tc>
      </w:tr>
      <w:tr>
        <w:trPr>
          <w:trHeight w:val="8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8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20699,5</w:t>
            </w:r>
          </w:p>
        </w:tc>
      </w:tr>
      <w:tr>
        <w:trPr>
          <w:trHeight w:val="6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199528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199528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66220</w:t>
            </w:r>
          </w:p>
        </w:tc>
      </w:tr>
      <w:tr>
        <w:trPr>
          <w:trHeight w:val="8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</w:t>
            </w:r>
          </w:p>
        </w:tc>
      </w:tr>
      <w:tr>
        <w:trPr>
          <w:trHeight w:val="8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60366</w:t>
            </w:r>
          </w:p>
        </w:tc>
      </w:tr>
      <w:tr>
        <w:trPr>
          <w:trHeight w:val="14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11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380492</w:t>
            </w:r>
          </w:p>
        </w:tc>
      </w:tr>
      <w:tr>
        <w:trPr>
          <w:trHeight w:val="9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11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35135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26630</w:t>
            </w:r>
          </w:p>
        </w:tc>
      </w:tr>
      <w:tr>
        <w:trPr>
          <w:trHeight w:val="5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5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335474</w:t>
            </w:r>
          </w:p>
        </w:tc>
      </w:tr>
      <w:tr>
        <w:trPr>
          <w:trHeight w:val="12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8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78701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42198</w:t>
            </w:r>
          </w:p>
        </w:tc>
      </w:tr>
      <w:tr>
        <w:trPr>
          <w:trHeight w:val="6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23892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</w:t>
            </w:r>
          </w:p>
        </w:tc>
      </w:tr>
      <w:tr>
        <w:trPr>
          <w:trHeight w:val="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</w:t>
            </w:r>
          </w:p>
        </w:tc>
      </w:tr>
      <w:tr>
        <w:trPr>
          <w:trHeight w:val="8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</w:t>
            </w:r>
          </w:p>
        </w:tc>
      </w:tr>
      <w:tr>
        <w:trPr>
          <w:trHeight w:val="8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3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57565</w:t>
            </w:r>
          </w:p>
        </w:tc>
      </w:tr>
      <w:tr>
        <w:trPr>
          <w:trHeight w:val="6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</w:t>
            </w:r>
          </w:p>
        </w:tc>
      </w:tr>
      <w:tr>
        <w:trPr>
          <w:trHeight w:val="7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35241</w:t>
            </w:r>
          </w:p>
        </w:tc>
      </w:tr>
      <w:tr>
        <w:trPr>
          <w:trHeight w:val="8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</w:t>
            </w:r>
          </w:p>
        </w:tc>
      </w:tr>
      <w:tr>
        <w:trPr>
          <w:trHeight w:val="11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</w:t>
            </w:r>
          </w:p>
        </w:tc>
      </w:tr>
      <w:tr>
        <w:trPr>
          <w:trHeight w:val="9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31940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8439</w:t>
            </w:r>
          </w:p>
        </w:tc>
      </w:tr>
      <w:tr>
        <w:trPr>
          <w:trHeight w:val="8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23501</w:t>
            </w:r>
          </w:p>
        </w:tc>
      </w:tr>
      <w:tr>
        <w:trPr>
          <w:trHeight w:val="8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</w:t>
            </w:r>
          </w:p>
        </w:tc>
      </w:tr>
      <w:tr>
        <w:trPr>
          <w:trHeight w:val="8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17855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216830</w:t>
            </w:r>
          </w:p>
        </w:tc>
      </w:tr>
      <w:tr>
        <w:trPr>
          <w:trHeight w:val="8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13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10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214500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</w:t>
            </w:r>
          </w:p>
        </w:tc>
      </w:tr>
      <w:tr>
        <w:trPr>
          <w:trHeight w:val="11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8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25861</w:t>
            </w:r>
          </w:p>
        </w:tc>
      </w:tr>
      <w:tr>
        <w:trPr>
          <w:trHeight w:val="8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  <w:tr>
        <w:trPr>
          <w:trHeight w:val="14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11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-1136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7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-24621,6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24621,6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25757,6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25757,6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25757,6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25757,6</w:t>
            </w:r>
          </w:p>
        </w:tc>
      </w:tr>
    </w:tbl>
    <w:bookmarkStart w:name="z4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Буландынского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5С-14/1       </w:t>
      </w:r>
    </w:p>
    <w:bookmarkEnd w:id="3"/>
    <w:bookmarkStart w:name="z4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района в городе, города районного значения, поселка, аула (села), аульного (сельского) округа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532"/>
        <w:gridCol w:w="537"/>
        <w:gridCol w:w="9276"/>
        <w:gridCol w:w="276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103085</w:t>
            </w:r>
          </w:p>
        </w:tc>
      </w:tr>
      <w:tr>
        <w:trPr>
          <w:trHeight w:val="1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</w:tr>
      <w:tr>
        <w:trPr>
          <w:trHeight w:val="3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10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4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2"/>
        <w:gridCol w:w="1895"/>
        <w:gridCol w:w="2516"/>
        <w:gridCol w:w="2709"/>
        <w:gridCol w:w="2473"/>
        <w:gridCol w:w="2325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55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 сельский округ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аульный округ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Вознесенский сельский округ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Даниловский сельский округ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Ергольский аульный округ</w:t>
            </w:r>
          </w:p>
        </w:tc>
      </w:tr>
      <w:tr>
        <w:trPr>
          <w:trHeight w:val="27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18546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18546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17799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</w:tr>
      <w:tr>
        <w:trPr>
          <w:trHeight w:val="525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27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3"/>
        <w:gridCol w:w="2370"/>
        <w:gridCol w:w="2113"/>
        <w:gridCol w:w="1941"/>
        <w:gridCol w:w="2285"/>
        <w:gridCol w:w="2628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Журавлевский сельский округ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Капитоновский сельский округ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Карамышевский сельский округ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Караозекский аульный округ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 сельский округ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Новобратский сельский округ</w:t>
            </w:r>
          </w:p>
        </w:tc>
      </w:tr>
      <w:tr>
        <w:trPr>
          <w:trHeight w:val="27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</w:tr>
      <w:tr>
        <w:trPr>
          <w:trHeight w:val="525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</w:tr>
      <w:tr>
        <w:trPr>
          <w:trHeight w:val="27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