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fba" w14:textId="4ca9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Буландынскому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24 апреля 2013 года № А-04/166. Зарегистрировано Департаментом юстиции Акмолинской области 13 мая 2013 года № 3730. Утратило силу постановлением акимата Буландынского района Акмолинской области от 10 апреля 2014 года № а-04/105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Буландынского района Акмолинской области от 10.04.2014 № а-04/105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 Бараева" от 17 апреля 2013 года № 265,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Буландынскому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А-04/166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Буландынскому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937"/>
        <w:gridCol w:w="4047"/>
        <w:gridCol w:w="2881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26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по 30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28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17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28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20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23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29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17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20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