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0b165" w14:textId="5a0b1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Буландынского районного маслихата от 20 декабря 2012 года № 5С-12/1 "О районном бюджете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Буландынского районного маслихата Акмолинской области от 7 ноября 2013 года № 5С-21/1. Зарегистрировано Департаментом юстиции Акмолинской области 19 ноября 2013 года № 3883. Утратило силу в связи с истечением срока применения - (письмо Буландынского районного маслихата Акмолинской области от 27 августа 2014 года № 181)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Буландынского районного маслихата Акмолинской области от 27.08.2014 № 181).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«О местном государственном управлении и самоуправлении в Республике Казахстан», Буландынский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Буландынского районного маслихата «О районном бюджете на 2013-2015 годы» от 20 декабря 2012 года № 5С-12/1 (зарегистрировано в Реестре государственной регистрации нормативных правовых актов № 3575, опубликовано 11 января 2013 года в газете «Бұланды таңы» и 18 января 2013 года в газете «Вести Бұланды жаршысы»)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подпункты 1), 2)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«1) доходы - 3098357,8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- 402423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- 4681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- 42260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- 2648993,8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- 3110723,5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дополнить двенадцатым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«прочие налоги;»;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2)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пятым и шестым абзацами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«поступления части чистого дохода государственных предприятий;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прочие неналоговые поступления;»;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3)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третьим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«продажа государственного имущества, закрепленного за государственными учреждениями;»;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Буландынского районного маслихата «О районном бюджете на 2013-2015 годы» от 20 декабря 2012 года № 5С-12/1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21 внеочередной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                                     Е.Ахметов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Ш.Кусаинов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Буландынского района                  М.Балпан</w:t>
      </w:r>
    </w:p>
    <w:bookmarkStart w:name="z1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к решению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Буландынского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7 ноября 2013 года № 5С-21/1 </w:t>
      </w:r>
    </w:p>
    <w:bookmarkEnd w:id="1"/>
    <w:bookmarkStart w:name="z2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на 2013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7"/>
        <w:gridCol w:w="457"/>
        <w:gridCol w:w="499"/>
        <w:gridCol w:w="9766"/>
        <w:gridCol w:w="2421"/>
      </w:tblGrid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9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3098357,8</w:t>
            </w:r>
          </w:p>
        </w:tc>
      </w:tr>
      <w:tr>
        <w:trPr>
          <w:trHeight w:val="42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402423,0</w:t>
            </w:r>
          </w:p>
        </w:tc>
      </w:tr>
      <w:tr>
        <w:trPr>
          <w:trHeight w:val="39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22519,0</w:t>
            </w:r>
          </w:p>
        </w:tc>
      </w:tr>
      <w:tr>
        <w:trPr>
          <w:trHeight w:val="45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22519,0</w:t>
            </w:r>
          </w:p>
        </w:tc>
      </w:tr>
      <w:tr>
        <w:trPr>
          <w:trHeight w:val="48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168815,0</w:t>
            </w:r>
          </w:p>
        </w:tc>
      </w:tr>
      <w:tr>
        <w:trPr>
          <w:trHeight w:val="40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168815,0</w:t>
            </w:r>
          </w:p>
        </w:tc>
      </w:tr>
      <w:tr>
        <w:trPr>
          <w:trHeight w:val="46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186512,0</w:t>
            </w:r>
          </w:p>
        </w:tc>
      </w:tr>
      <w:tr>
        <w:trPr>
          <w:trHeight w:val="43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122729,0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26959,0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35461,0</w:t>
            </w:r>
          </w:p>
        </w:tc>
      </w:tr>
      <w:tr>
        <w:trPr>
          <w:trHeight w:val="48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1363,0</w:t>
            </w:r>
          </w:p>
        </w:tc>
      </w:tr>
      <w:tr>
        <w:trPr>
          <w:trHeight w:val="49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21258,0</w:t>
            </w:r>
          </w:p>
        </w:tc>
      </w:tr>
      <w:tr>
        <w:trPr>
          <w:trHeight w:val="40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3678,0</w:t>
            </w:r>
          </w:p>
        </w:tc>
      </w:tr>
      <w:tr>
        <w:trPr>
          <w:trHeight w:val="49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12604,0</w:t>
            </w:r>
          </w:p>
        </w:tc>
      </w:tr>
      <w:tr>
        <w:trPr>
          <w:trHeight w:val="51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4976,0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381,0</w:t>
            </w:r>
          </w:p>
        </w:tc>
      </w:tr>
      <w:tr>
        <w:trPr>
          <w:trHeight w:val="51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381,0</w:t>
            </w:r>
          </w:p>
        </w:tc>
      </w:tr>
      <w:tr>
        <w:trPr>
          <w:trHeight w:val="120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2938,0</w:t>
            </w:r>
          </w:p>
        </w:tc>
      </w:tr>
      <w:tr>
        <w:trPr>
          <w:trHeight w:val="42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2938,0</w:t>
            </w:r>
          </w:p>
        </w:tc>
      </w:tr>
      <w:tr>
        <w:trPr>
          <w:trHeight w:val="39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4681,0</w:t>
            </w:r>
          </w:p>
        </w:tc>
      </w:tr>
      <w:tr>
        <w:trPr>
          <w:trHeight w:val="48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3105,0</w:t>
            </w:r>
          </w:p>
        </w:tc>
      </w:tr>
      <w:tr>
        <w:trPr>
          <w:trHeight w:val="45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2245,0</w:t>
            </w:r>
          </w:p>
        </w:tc>
      </w:tr>
      <w:tr>
        <w:trPr>
          <w:trHeight w:val="81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857,0</w:t>
            </w:r>
          </w:p>
        </w:tc>
      </w:tr>
      <w:tr>
        <w:trPr>
          <w:trHeight w:val="45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</w:tr>
      <w:tr>
        <w:trPr>
          <w:trHeight w:val="156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285,0</w:t>
            </w:r>
          </w:p>
        </w:tc>
      </w:tr>
      <w:tr>
        <w:trPr>
          <w:trHeight w:val="189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285,0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</w:t>
            </w:r>
          </w:p>
        </w:tc>
      </w:tr>
      <w:tr>
        <w:trPr>
          <w:trHeight w:val="54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1291,0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42260,0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1014,0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1014,0</w:t>
            </w:r>
          </w:p>
        </w:tc>
      </w:tr>
      <w:tr>
        <w:trPr>
          <w:trHeight w:val="48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41246,0</w:t>
            </w:r>
          </w:p>
        </w:tc>
      </w:tr>
      <w:tr>
        <w:trPr>
          <w:trHeight w:val="42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41246,0</w:t>
            </w:r>
          </w:p>
        </w:tc>
      </w:tr>
      <w:tr>
        <w:trPr>
          <w:trHeight w:val="40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2648993,8</w:t>
            </w:r>
          </w:p>
        </w:tc>
      </w:tr>
      <w:tr>
        <w:trPr>
          <w:trHeight w:val="49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2648993,8</w:t>
            </w:r>
          </w:p>
        </w:tc>
      </w:tr>
      <w:tr>
        <w:trPr>
          <w:trHeight w:val="48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2648993,8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2"/>
        <w:gridCol w:w="530"/>
        <w:gridCol w:w="530"/>
        <w:gridCol w:w="9691"/>
        <w:gridCol w:w="2397"/>
      </w:tblGrid>
      <w:tr>
        <w:trPr>
          <w:trHeight w:val="3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9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3110723,5</w:t>
            </w:r>
          </w:p>
        </w:tc>
      </w:tr>
      <w:tr>
        <w:trPr>
          <w:trHeight w:val="43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198866,6</w:t>
            </w:r>
          </w:p>
        </w:tc>
      </w:tr>
      <w:tr>
        <w:trPr>
          <w:trHeight w:val="40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13749,0</w:t>
            </w:r>
          </w:p>
        </w:tc>
      </w:tr>
      <w:tr>
        <w:trPr>
          <w:trHeight w:val="75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12809,0</w:t>
            </w:r>
          </w:p>
        </w:tc>
      </w:tr>
      <w:tr>
        <w:trPr>
          <w:trHeight w:val="45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940,0</w:t>
            </w:r>
          </w:p>
        </w:tc>
      </w:tr>
      <w:tr>
        <w:trPr>
          <w:trHeight w:val="46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57691,6</w:t>
            </w:r>
          </w:p>
        </w:tc>
      </w:tr>
      <w:tr>
        <w:trPr>
          <w:trHeight w:val="42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50612,6</w:t>
            </w:r>
          </w:p>
        </w:tc>
      </w:tr>
      <w:tr>
        <w:trPr>
          <w:trHeight w:val="45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7079,0</w:t>
            </w:r>
          </w:p>
        </w:tc>
      </w:tr>
      <w:tr>
        <w:trPr>
          <w:trHeight w:val="76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105794,0</w:t>
            </w:r>
          </w:p>
        </w:tc>
      </w:tr>
      <w:tr>
        <w:trPr>
          <w:trHeight w:val="82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99764,0</w:t>
            </w:r>
          </w:p>
        </w:tc>
      </w:tr>
      <w:tr>
        <w:trPr>
          <w:trHeight w:val="5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6030,0</w:t>
            </w:r>
          </w:p>
        </w:tc>
      </w:tr>
      <w:tr>
        <w:trPr>
          <w:trHeight w:val="43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21632,0</w:t>
            </w:r>
          </w:p>
        </w:tc>
      </w:tr>
      <w:tr>
        <w:trPr>
          <w:trHeight w:val="159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20149,0</w:t>
            </w:r>
          </w:p>
        </w:tc>
      </w:tr>
      <w:tr>
        <w:trPr>
          <w:trHeight w:val="48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448,0</w:t>
            </w:r>
          </w:p>
        </w:tc>
      </w:tr>
      <w:tr>
        <w:trPr>
          <w:trHeight w:val="82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320,0</w:t>
            </w:r>
          </w:p>
        </w:tc>
      </w:tr>
      <w:tr>
        <w:trPr>
          <w:trHeight w:val="81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585,0</w:t>
            </w:r>
          </w:p>
        </w:tc>
      </w:tr>
      <w:tr>
        <w:trPr>
          <w:trHeight w:val="46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</w:tr>
      <w:tr>
        <w:trPr>
          <w:trHeight w:val="40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2271,0</w:t>
            </w:r>
          </w:p>
        </w:tc>
      </w:tr>
      <w:tr>
        <w:trPr>
          <w:trHeight w:val="37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2271,0</w:t>
            </w:r>
          </w:p>
        </w:tc>
      </w:tr>
      <w:tr>
        <w:trPr>
          <w:trHeight w:val="45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2271,0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975,0</w:t>
            </w:r>
          </w:p>
        </w:tc>
      </w:tr>
      <w:tr>
        <w:trPr>
          <w:trHeight w:val="111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975,0</w:t>
            </w:r>
          </w:p>
        </w:tc>
      </w:tr>
      <w:tr>
        <w:trPr>
          <w:trHeight w:val="4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975,0</w:t>
            </w:r>
          </w:p>
        </w:tc>
      </w:tr>
      <w:tr>
        <w:trPr>
          <w:trHeight w:val="43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1967077,3</w:t>
            </w:r>
          </w:p>
        </w:tc>
      </w:tr>
      <w:tr>
        <w:trPr>
          <w:trHeight w:val="8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67,0</w:t>
            </w:r>
          </w:p>
        </w:tc>
      </w:tr>
      <w:tr>
        <w:trPr>
          <w:trHeight w:val="8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67,0</w:t>
            </w:r>
          </w:p>
        </w:tc>
      </w:tr>
      <w:tr>
        <w:trPr>
          <w:trHeight w:val="43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1767077,3</w:t>
            </w:r>
          </w:p>
        </w:tc>
      </w:tr>
      <w:tr>
        <w:trPr>
          <w:trHeight w:val="7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6943,0</w:t>
            </w:r>
          </w:p>
        </w:tc>
      </w:tr>
      <w:tr>
        <w:trPr>
          <w:trHeight w:val="36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1406435,5</w:t>
            </w:r>
          </w:p>
        </w:tc>
      </w:tr>
      <w:tr>
        <w:trPr>
          <w:trHeight w:val="8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7879,0</w:t>
            </w:r>
          </w:p>
        </w:tc>
      </w:tr>
      <w:tr>
        <w:trPr>
          <w:trHeight w:val="96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14431,0</w:t>
            </w:r>
          </w:p>
        </w:tc>
      </w:tr>
      <w:tr>
        <w:trPr>
          <w:trHeight w:val="43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47414,0</w:t>
            </w:r>
          </w:p>
        </w:tc>
      </w:tr>
      <w:tr>
        <w:trPr>
          <w:trHeight w:val="48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82989,0</w:t>
            </w:r>
          </w:p>
        </w:tc>
      </w:tr>
      <w:tr>
        <w:trPr>
          <w:trHeight w:val="117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13985,3</w:t>
            </w:r>
          </w:p>
        </w:tc>
      </w:tr>
      <w:tr>
        <w:trPr>
          <w:trHeight w:val="48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16519,0</w:t>
            </w:r>
          </w:p>
        </w:tc>
      </w:tr>
      <w:tr>
        <w:trPr>
          <w:trHeight w:val="8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2267,0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133965,0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34249,5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199933,0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199933,0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66076,0</w:t>
            </w:r>
          </w:p>
        </w:tc>
      </w:tr>
      <w:tr>
        <w:trPr>
          <w:trHeight w:val="8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5910,0</w:t>
            </w:r>
          </w:p>
        </w:tc>
      </w:tr>
      <w:tr>
        <w:trPr>
          <w:trHeight w:val="45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5910,0</w:t>
            </w:r>
          </w:p>
        </w:tc>
      </w:tr>
      <w:tr>
        <w:trPr>
          <w:trHeight w:val="46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60166,0</w:t>
            </w:r>
          </w:p>
        </w:tc>
      </w:tr>
      <w:tr>
        <w:trPr>
          <w:trHeight w:val="7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18030,0</w:t>
            </w:r>
          </w:p>
        </w:tc>
      </w:tr>
      <w:tr>
        <w:trPr>
          <w:trHeight w:val="46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9948,0</w:t>
            </w:r>
          </w:p>
        </w:tc>
      </w:tr>
      <w:tr>
        <w:trPr>
          <w:trHeight w:val="46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573,0</w:t>
            </w:r>
          </w:p>
        </w:tc>
      </w:tr>
      <w:tr>
        <w:trPr>
          <w:trHeight w:val="7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14058,0</w:t>
            </w:r>
          </w:p>
        </w:tc>
      </w:tr>
      <w:tr>
        <w:trPr>
          <w:trHeight w:val="7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11421,0</w:t>
            </w:r>
          </w:p>
        </w:tc>
      </w:tr>
      <w:tr>
        <w:trPr>
          <w:trHeight w:val="156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4508,0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427667,0</w:t>
            </w:r>
          </w:p>
        </w:tc>
      </w:tr>
      <w:tr>
        <w:trPr>
          <w:trHeight w:val="8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5567,0</w:t>
            </w:r>
          </w:p>
        </w:tc>
      </w:tr>
      <w:tr>
        <w:trPr>
          <w:trHeight w:val="5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5051,0</w:t>
            </w:r>
          </w:p>
        </w:tc>
      </w:tr>
      <w:tr>
        <w:trPr>
          <w:trHeight w:val="4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116,0</w:t>
            </w:r>
          </w:p>
        </w:tc>
      </w:tr>
      <w:tr>
        <w:trPr>
          <w:trHeight w:val="51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40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355297,0</w:t>
            </w:r>
          </w:p>
        </w:tc>
      </w:tr>
      <w:tr>
        <w:trPr>
          <w:trHeight w:val="78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20897,0</w:t>
            </w:r>
          </w:p>
        </w:tc>
      </w:tr>
      <w:tr>
        <w:trPr>
          <w:trHeight w:val="81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133050,0</w:t>
            </w:r>
          </w:p>
        </w:tc>
      </w:tr>
      <w:tr>
        <w:trPr>
          <w:trHeight w:val="43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1350,0</w:t>
            </w:r>
          </w:p>
        </w:tc>
      </w:tr>
      <w:tr>
        <w:trPr>
          <w:trHeight w:val="11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66803,0</w:t>
            </w:r>
          </w:p>
        </w:tc>
      </w:tr>
      <w:tr>
        <w:trPr>
          <w:trHeight w:val="45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51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6235,0</w:t>
            </w:r>
          </w:p>
        </w:tc>
      </w:tr>
      <w:tr>
        <w:trPr>
          <w:trHeight w:val="57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53471,0</w:t>
            </w:r>
          </w:p>
        </w:tc>
      </w:tr>
      <w:tr>
        <w:trPr>
          <w:trHeight w:val="51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4035,0</w:t>
            </w:r>
          </w:p>
        </w:tc>
      </w:tr>
      <w:tr>
        <w:trPr>
          <w:trHeight w:val="45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2300,0</w:t>
            </w:r>
          </w:p>
        </w:tc>
      </w:tr>
      <w:tr>
        <w:trPr>
          <w:trHeight w:val="52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262,0</w:t>
            </w:r>
          </w:p>
        </w:tc>
      </w:tr>
      <w:tr>
        <w:trPr>
          <w:trHeight w:val="51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100152,0</w:t>
            </w:r>
          </w:p>
        </w:tc>
      </w:tr>
      <w:tr>
        <w:trPr>
          <w:trHeight w:val="39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78991,0</w:t>
            </w:r>
          </w:p>
        </w:tc>
      </w:tr>
      <w:tr>
        <w:trPr>
          <w:trHeight w:val="7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4419,0</w:t>
            </w:r>
          </w:p>
        </w:tc>
      </w:tr>
      <w:tr>
        <w:trPr>
          <w:trHeight w:val="42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43220,0</w:t>
            </w:r>
          </w:p>
        </w:tc>
      </w:tr>
      <w:tr>
        <w:trPr>
          <w:trHeight w:val="45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23451,0</w:t>
            </w:r>
          </w:p>
        </w:tc>
      </w:tr>
      <w:tr>
        <w:trPr>
          <w:trHeight w:val="45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4226,0</w:t>
            </w:r>
          </w:p>
        </w:tc>
      </w:tr>
      <w:tr>
        <w:trPr>
          <w:trHeight w:val="78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3675,0</w:t>
            </w:r>
          </w:p>
        </w:tc>
      </w:tr>
      <w:tr>
        <w:trPr>
          <w:trHeight w:val="43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9548,0</w:t>
            </w:r>
          </w:p>
        </w:tc>
      </w:tr>
      <w:tr>
        <w:trPr>
          <w:trHeight w:val="12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4297,0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3904,0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11613,0</w:t>
            </w:r>
          </w:p>
        </w:tc>
      </w:tr>
      <w:tr>
        <w:trPr>
          <w:trHeight w:val="7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3971,0</w:t>
            </w:r>
          </w:p>
        </w:tc>
      </w:tr>
      <w:tr>
        <w:trPr>
          <w:trHeight w:val="51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4060,0</w:t>
            </w:r>
          </w:p>
        </w:tc>
      </w:tr>
      <w:tr>
        <w:trPr>
          <w:trHeight w:val="82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3452,0</w:t>
            </w:r>
          </w:p>
        </w:tc>
      </w:tr>
      <w:tr>
        <w:trPr>
          <w:trHeight w:val="8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62428,5</w:t>
            </w:r>
          </w:p>
        </w:tc>
      </w:tr>
      <w:tr>
        <w:trPr>
          <w:trHeight w:val="67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1955,5</w:t>
            </w:r>
          </w:p>
        </w:tc>
      </w:tr>
      <w:tr>
        <w:trPr>
          <w:trHeight w:val="42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1955,5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14701,0</w:t>
            </w:r>
          </w:p>
        </w:tc>
      </w:tr>
      <w:tr>
        <w:trPr>
          <w:trHeight w:val="7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14353,0</w:t>
            </w:r>
          </w:p>
        </w:tc>
      </w:tr>
      <w:tr>
        <w:trPr>
          <w:trHeight w:val="42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348,0</w:t>
            </w:r>
          </w:p>
        </w:tc>
      </w:tr>
      <w:tr>
        <w:trPr>
          <w:trHeight w:val="42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3814,0</w:t>
            </w:r>
          </w:p>
        </w:tc>
      </w:tr>
      <w:tr>
        <w:trPr>
          <w:trHeight w:val="8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2700,0</w:t>
            </w:r>
          </w:p>
        </w:tc>
      </w:tr>
      <w:tr>
        <w:trPr>
          <w:trHeight w:val="43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41958,0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6017,0</w:t>
            </w:r>
          </w:p>
        </w:tc>
      </w:tr>
      <w:tr>
        <w:trPr>
          <w:trHeight w:val="52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35241,0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31144,0</w:t>
            </w:r>
          </w:p>
        </w:tc>
      </w:tr>
      <w:tr>
        <w:trPr>
          <w:trHeight w:val="5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7699,0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6089,0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23445,0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5516,0</w:t>
            </w:r>
          </w:p>
        </w:tc>
      </w:tr>
      <w:tr>
        <w:trPr>
          <w:trHeight w:val="8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17799,0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218201,0</w:t>
            </w:r>
          </w:p>
        </w:tc>
      </w:tr>
      <w:tr>
        <w:trPr>
          <w:trHeight w:val="7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2613,0</w:t>
            </w:r>
          </w:p>
        </w:tc>
      </w:tr>
      <w:tr>
        <w:trPr>
          <w:trHeight w:val="1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2613,0</w:t>
            </w:r>
          </w:p>
        </w:tc>
      </w:tr>
      <w:tr>
        <w:trPr>
          <w:trHeight w:val="78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215588,0</w:t>
            </w:r>
          </w:p>
        </w:tc>
      </w:tr>
      <w:tr>
        <w:trPr>
          <w:trHeight w:val="51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63688,0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1900,0</w:t>
            </w:r>
          </w:p>
        </w:tc>
      </w:tr>
      <w:tr>
        <w:trPr>
          <w:trHeight w:val="82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150000,0</w:t>
            </w:r>
          </w:p>
        </w:tc>
      </w:tr>
      <w:tr>
        <w:trPr>
          <w:trHeight w:val="40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29104,0</w:t>
            </w:r>
          </w:p>
        </w:tc>
      </w:tr>
      <w:tr>
        <w:trPr>
          <w:trHeight w:val="81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14066,0</w:t>
            </w:r>
          </w:p>
        </w:tc>
      </w:tr>
      <w:tr>
        <w:trPr>
          <w:trHeight w:val="7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14066,0</w:t>
            </w:r>
          </w:p>
        </w:tc>
      </w:tr>
      <w:tr>
        <w:trPr>
          <w:trHeight w:val="8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10925,0</w:t>
            </w:r>
          </w:p>
        </w:tc>
      </w:tr>
      <w:tr>
        <w:trPr>
          <w:trHeight w:val="124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10595,0</w:t>
            </w:r>
          </w:p>
        </w:tc>
      </w:tr>
      <w:tr>
        <w:trPr>
          <w:trHeight w:val="52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330,0</w:t>
            </w:r>
          </w:p>
        </w:tc>
      </w:tr>
      <w:tr>
        <w:trPr>
          <w:trHeight w:val="94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4113,0</w:t>
            </w:r>
          </w:p>
        </w:tc>
      </w:tr>
      <w:tr>
        <w:trPr>
          <w:trHeight w:val="8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4113,0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</w:tr>
      <w:tr>
        <w:trPr>
          <w:trHeight w:val="45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</w:tr>
      <w:tr>
        <w:trPr>
          <w:trHeight w:val="81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</w:tr>
      <w:tr>
        <w:trPr>
          <w:trHeight w:val="43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6758,1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6758,1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6758,1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-1136,0</w:t>
            </w:r>
          </w:p>
        </w:tc>
      </w:tr>
      <w:tr>
        <w:trPr>
          <w:trHeight w:val="37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1136,0</w:t>
            </w:r>
          </w:p>
        </w:tc>
      </w:tr>
      <w:tr>
        <w:trPr>
          <w:trHeight w:val="48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1136,0</w:t>
            </w:r>
          </w:p>
        </w:tc>
      </w:tr>
      <w:tr>
        <w:trPr>
          <w:trHeight w:val="37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1136,0</w:t>
            </w:r>
          </w:p>
        </w:tc>
      </w:tr>
      <w:tr>
        <w:trPr>
          <w:trHeight w:val="45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21000,0</w:t>
            </w:r>
          </w:p>
        </w:tc>
      </w:tr>
      <w:tr>
        <w:trPr>
          <w:trHeight w:val="45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21000,0</w:t>
            </w:r>
          </w:p>
        </w:tc>
      </w:tr>
      <w:tr>
        <w:trPr>
          <w:trHeight w:val="34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21000,0</w:t>
            </w:r>
          </w:p>
        </w:tc>
      </w:tr>
      <w:tr>
        <w:trPr>
          <w:trHeight w:val="112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21000,0</w:t>
            </w:r>
          </w:p>
        </w:tc>
      </w:tr>
      <w:tr>
        <w:trPr>
          <w:trHeight w:val="4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0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-32229,7</w:t>
            </w:r>
          </w:p>
        </w:tc>
      </w:tr>
      <w:tr>
        <w:trPr>
          <w:trHeight w:val="48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32229,7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0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1136,0</w:t>
            </w:r>
          </w:p>
        </w:tc>
      </w:tr>
      <w:tr>
        <w:trPr>
          <w:trHeight w:val="42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33365,7</w:t>
            </w:r>
          </w:p>
        </w:tc>
      </w:tr>
      <w:tr>
        <w:trPr>
          <w:trHeight w:val="46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33365,7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33365,7</w:t>
            </w:r>
          </w:p>
        </w:tc>
      </w:tr>
      <w:tr>
        <w:trPr>
          <w:trHeight w:val="45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33365,7</w:t>
            </w:r>
          </w:p>
        </w:tc>
      </w:tr>
    </w:tbl>
    <w:bookmarkStart w:name="z2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к решению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Буландынского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7 ноября 2013 года № 5С-21/1 </w:t>
      </w:r>
    </w:p>
    <w:bookmarkEnd w:id="3"/>
    <w:bookmarkStart w:name="z2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района в городе, города районного значения, поселка, села, сельского округа на 2013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6"/>
        <w:gridCol w:w="532"/>
        <w:gridCol w:w="579"/>
        <w:gridCol w:w="9549"/>
        <w:gridCol w:w="2424"/>
      </w:tblGrid>
      <w:tr>
        <w:trPr>
          <w:trHeight w:val="43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105794,0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105794,0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99764,0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6030,0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67,0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67,0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67,0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5910,0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5910,0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5910,0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5567,0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5567,0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5051,0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116,0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2613,0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2613,0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2613,0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14066,0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14066,0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14066,0</w:t>
            </w:r>
          </w:p>
        </w:tc>
      </w:tr>
      <w:tr>
        <w:trPr>
          <w:trHeight w:val="51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134017,0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0"/>
        <w:gridCol w:w="2440"/>
        <w:gridCol w:w="3065"/>
        <w:gridCol w:w="2336"/>
        <w:gridCol w:w="2232"/>
        <w:gridCol w:w="1947"/>
      </w:tblGrid>
      <w:tr>
        <w:trPr>
          <w:trHeight w:val="43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</w:tr>
      <w:tr>
        <w:trPr>
          <w:trHeight w:val="375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Айнакольский сельский округ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Амангельдинский аульный округ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Вознесенский сельский округ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Даниловский сельский округ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Ергольский аульный округ</w:t>
            </w:r>
          </w:p>
        </w:tc>
      </w:tr>
      <w:tr>
        <w:trPr>
          <w:trHeight w:val="405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20224,0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6574,0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7199,0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8491,0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8101,0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6664,0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20224,0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6574,0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7199,0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8491,0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8101,0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6664,0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19477,0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6274,0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7106,0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8271,0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7831,0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6514,0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747,0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93,0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220,0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270,0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4457,0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289,0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230,0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4457,0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289,0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230,0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4457,0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289,0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230,0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4244,0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4244,0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4128,0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116,0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2063,0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550,0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2063,0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550,0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2063,0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550,0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523,0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872,0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1703,0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1321,0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1325,0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523,0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872,0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1703,0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1321,0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1325,0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523,0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872,0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1703,0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1321,0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1325,0</w:t>
            </w:r>
          </w:p>
        </w:tc>
      </w:tr>
      <w:tr>
        <w:trPr>
          <w:trHeight w:val="51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30988,0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7647,0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8201,0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10483,0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9652,0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8089,0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13"/>
        <w:gridCol w:w="2305"/>
        <w:gridCol w:w="2156"/>
        <w:gridCol w:w="2134"/>
        <w:gridCol w:w="2285"/>
        <w:gridCol w:w="2607"/>
      </w:tblGrid>
      <w:tr>
        <w:trPr>
          <w:trHeight w:val="43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Журавлевский сельский округ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Капитоновский сельский округ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Карамышевский сельский округ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Караозекский аульный округ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Никольский сельский округ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Новобратский сельский округ</w:t>
            </w:r>
          </w:p>
        </w:tc>
      </w:tr>
      <w:tr>
        <w:trPr>
          <w:trHeight w:val="405" w:hRule="atLeast"/>
        </w:trPr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30" w:hRule="atLeast"/>
        </w:trPr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9787,0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7148,0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7769,0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8276,0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8819,0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6742,0</w:t>
            </w:r>
          </w:p>
        </w:tc>
      </w:tr>
      <w:tr>
        <w:trPr>
          <w:trHeight w:val="30" w:hRule="atLeast"/>
        </w:trPr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9787,0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7148,0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7769,0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8276,0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8819,0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6742,0</w:t>
            </w:r>
          </w:p>
        </w:tc>
      </w:tr>
      <w:tr>
        <w:trPr>
          <w:trHeight w:val="30" w:hRule="atLeast"/>
        </w:trPr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8027,0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7148,0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7489,0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7976,0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6909,0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6742,0</w:t>
            </w:r>
          </w:p>
        </w:tc>
      </w:tr>
      <w:tr>
        <w:trPr>
          <w:trHeight w:val="30" w:hRule="atLeast"/>
        </w:trPr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1760,0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280,0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1910,0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67,0</w:t>
            </w:r>
          </w:p>
        </w:tc>
      </w:tr>
      <w:tr>
        <w:trPr>
          <w:trHeight w:val="30" w:hRule="atLeast"/>
        </w:trPr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67,0</w:t>
            </w:r>
          </w:p>
        </w:tc>
      </w:tr>
      <w:tr>
        <w:trPr>
          <w:trHeight w:val="30" w:hRule="atLeast"/>
        </w:trPr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67,0</w:t>
            </w:r>
          </w:p>
        </w:tc>
      </w:tr>
      <w:tr>
        <w:trPr>
          <w:trHeight w:val="30" w:hRule="atLeast"/>
        </w:trPr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626,0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308,0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626,0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308,0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626,0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308,0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188,0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316,0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89,0</w:t>
            </w:r>
          </w:p>
        </w:tc>
      </w:tr>
      <w:tr>
        <w:trPr>
          <w:trHeight w:val="30" w:hRule="atLeast"/>
        </w:trPr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188,0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316,0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89,0</w:t>
            </w:r>
          </w:p>
        </w:tc>
      </w:tr>
      <w:tr>
        <w:trPr>
          <w:trHeight w:val="30" w:hRule="atLeast"/>
        </w:trPr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188,0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316,0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89,0</w:t>
            </w:r>
          </w:p>
        </w:tc>
      </w:tr>
      <w:tr>
        <w:trPr>
          <w:trHeight w:val="30" w:hRule="atLeast"/>
        </w:trPr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1815,0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923,0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1181,0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1779,0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1680,0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944,0</w:t>
            </w:r>
          </w:p>
        </w:tc>
      </w:tr>
      <w:tr>
        <w:trPr>
          <w:trHeight w:val="30" w:hRule="atLeast"/>
        </w:trPr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1815,0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923,0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1181,0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1779,0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1680,0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944,0</w:t>
            </w:r>
          </w:p>
        </w:tc>
      </w:tr>
      <w:tr>
        <w:trPr>
          <w:trHeight w:val="30" w:hRule="atLeast"/>
        </w:trPr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1815,0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923,0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1181,0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1779,0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1680,0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944,0</w:t>
            </w:r>
          </w:p>
        </w:tc>
      </w:tr>
      <w:tr>
        <w:trPr>
          <w:trHeight w:val="510" w:hRule="atLeast"/>
        </w:trPr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11702,0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8259,0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9576,0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10371,0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11207,0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