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f645" w14:textId="25cf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города Макинск и сельских населенных пунктов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7 ноября 2013 года № 5С-21/2. Зарегистрировано Департаментом юстиции Акмолинской области 6 декабря 2013 года № 3901.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платы за земельные участки города Макинск и сельских населенных пунктов Буландынского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в Департаменте юстиции Акмолинской области и вводится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21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2013 года № 5С-21/2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Макинск Буландынского района Акмолинской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Буландынского районного маслихата Акмолинской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6С-60/2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3"/>
        <w:gridCol w:w="6537"/>
      </w:tblGrid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Поправочные коэффициенты к базовой ставке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2013 года № 5С-21/2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Буландынского района Акмолинской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Буландынского районного маслихата Акмолинской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6С-60/2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667"/>
        <w:gridCol w:w="8020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Караозек (Караозекский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01-009-004 село Никольское (Никольский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село Алтынды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село Токтамыс (Ергольский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Купчановка (Караозекский сельский округ)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Аккайын (Вознесенский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01-009-002 село Вознесенка (Вознесенский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село Боярка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село Ельтай (Никольский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01-009-014 село Шубарагаш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Еруслановка (Караозекский сельский округ)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Байсуат (Караозекский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01-009-012 село Новокиевка (Ергольский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село Тастыозек (Вознесенский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01-009-020 село Журавлевка (Журавлевский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01-009-012 село Гордеевка (Ергольский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село Жанаталап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село Алаколь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01-009-007 село Партизанка (Амангельдинский аульный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село Отрадное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01-009-014 село Мат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01-009-010 село Пушкина (Капитоновский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село Иванковка (Ергольский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01-009-004 село Ултуган (Никольский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01-009-009 село Капитоновка (Капитоновский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село Ярославка (Журавлевский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село Новобратское (Новобратский сельский округ)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село Воробьевка (Журавлевский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село Суворовка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село Буденовка (Новобратский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01-009-017 село Ортакшил (Амангельдинский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01-009-010 село Балуана Шолака (Капитоновский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село Новодонецк (Журавлевский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01-009-022 село Айнаколь (Айнакольский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01-009-022 село Острогорское (Айнакольский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село Красносельское (Новобратский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село Добровольное (Новобратский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село Отрадное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