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6580" w14:textId="d3b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Буландынскому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26 декабря 2013 года № а-12/463. Зарегистрировано Департаментом юстиции Акмолинской области 23 января 2014 года № 3985. Утратило силу постановлением акимата Буландынского района Акмолинской области от 10 февраля 2015 года № а-02/49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Буландынского района Акмолинской области от 10.02.2015 № а-02/49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по Буландынскому району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Есмурзину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а-12/463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801"/>
        <w:gridCol w:w="2387"/>
        <w:gridCol w:w="2492"/>
      </w:tblGrid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Макинска»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а-12/463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6468"/>
        <w:gridCol w:w="3951"/>
        <w:gridCol w:w="2378"/>
      </w:tblGrid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96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 квадратных метров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документов</w:t>
            </w:r>
          </w:p>
        </w:tc>
      </w:tr>
      <w:tr>
        <w:trPr>
          <w:trHeight w:val="72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документов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73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документов</w:t>
            </w:r>
          </w:p>
        </w:tc>
      </w:tr>
      <w:tr>
        <w:trPr>
          <w:trHeight w:val="7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аульного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 метров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документов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квадратных метров</w:t>
            </w:r>
          </w:p>
        </w:tc>
      </w:tr>
      <w:tr>
        <w:trPr>
          <w:trHeight w:val="67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квадратных метров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документов</w:t>
            </w:r>
          </w:p>
        </w:tc>
      </w:tr>
      <w:tr>
        <w:trPr>
          <w:trHeight w:val="7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Караозекского аульного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метров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</w:tr>
      <w:tr>
        <w:trPr>
          <w:trHeight w:val="58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 квадратных метров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</w:tr>
      <w:tr>
        <w:trPr>
          <w:trHeight w:val="1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проведении работы по благоустройству и очистки территории, озеленении села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метров</w:t>
            </w:r>
          </w:p>
        </w:tc>
      </w:tr>
      <w:tr>
        <w:trPr>
          <w:trHeight w:val="1065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Макинска»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технической обработке документации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 документов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оформлении социальных карт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ветеринарной обработке скота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Доставка корреспонденции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документов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проведении работы по благоустройству и очистки территории, озеленении города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2"/>
        <w:gridCol w:w="3356"/>
        <w:gridCol w:w="4142"/>
      </w:tblGrid>
      <w:tr>
        <w:trPr>
          <w:trHeight w:val="15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5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3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6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6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05" w:hRule="atLeast"/>
        </w:trPr>
        <w:tc>
          <w:tcPr>
            <w:tcW w:w="6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