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d9e4" w14:textId="4bdd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Егиндыкольского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12 августа 2013 года № А-8/174. Зарегистрировано Департаментом юстиции Акмолинской области 10 сентября 2013 года № 3799. Утратило силу постановлением акимата Егиндыкольского района Акмолинской области от 17 февраля 2016 года № а-2/27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Егиндыкольского района Акмолинской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а-2/27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 Егиндыкольского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лица, не работающие более двенадцати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семьи, не имеющие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уволенные в связи с завершением сроков сезонных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Егиндыкольского района Акмолинской области от 20.10.2014 </w:t>
      </w:r>
      <w:r>
        <w:rPr>
          <w:rFonts w:ascii="Times New Roman"/>
          <w:b w:val="false"/>
          <w:i w:val="false"/>
          <w:color w:val="ff0000"/>
          <w:sz w:val="28"/>
        </w:rPr>
        <w:t>№ а-10/239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Егиндыкольского района" своевременно обеспечивать меры по содействию занятости и социальной защите лиц, дополнительно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Жуматову З.К.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