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6331" w14:textId="7b06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    и определения перечня отдельных категорий нуждающихся граждан  Егиндыкольского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20 сентября 2013 года № 5С 19-2. Зарегистрировано Департаментом юстиции Акмолинской области 11 октября 2013 года № 3836. Утратило силу решением Егиндыкольского районного маслихата Акмолинской области от 31 марта 2015 года № 5С 34-6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Егиндыкольского районного маслихата Акмолинской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№ 5С 34-6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действия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«Об утверждении Типовых правил оказания социальной помощи, установления размеров и определения перечня отдельных категорий нуждающихся граждан»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Егиндыкольского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И.Шарафутдинов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А.Тайжанов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сентября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5С19-2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социальной помощи, установления размеров и определения перечня отдельных категорий нуждающихся граждан Егиндыкольского района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Егиндыкольского района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– Типовые правила).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Егиндыкольского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«Отдел занятости и социальных программ Егиндыкольского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 – Егиндыкольское районное отделение Акмолинского областного филиала республиканского государственного казенного предприятия «Государственный центр по выплате пенсий Министерства труда и социальной защиты населения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комиссия, создаваемая решением акимов аульных, сельских округов Егиндыкольского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на территории Егиндыкольского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уполномоченным органом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 и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«О социальной защите инвалидов в Республике Казахстан», социальная помощь оказывается в порядке, предусмотренном настоящими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памятных дат и праздничных дней, к которым оказывается социальная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День пожилых людей – 1 октября.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Перечень категорий и предельные размеры социальной помощи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следующим категориям получателей: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государственным социальным пособием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 в силу определенных обстоятельств, нуждающимся в экстренной социальной поддержке, в исключительных случаях, таких как пожар, другое стихийное бедствие природного или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социально-значимыми заболеваниями (туберкулезом, онкологическими заболеваниями);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проживающим в сельской местности, обучающимся по очной форме обучения в колледжах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категориям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социально-значимого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 Дню пожилых людей: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государственным социальным пособием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инвалидам всех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семьям (гражданам) в силу определенных обстоятельств, нуждающимся в экстренной социальной поддержке, при обращении не позднее трех месяцев после наступления трудной жизненной ситуации, без учета дохода один раз в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больным онкологическими заболеваниями, проходящим специальное лечение в условиях онкологического стационара в размере пятнадцати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 на период амбулаторного лечения в размере пятнадцати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 в силу определенных обстоятельств, нуждающимся в экстренной социальной поддержке, в исключительных случаях, таких как пожар, другое стихийное бедствие природного или техногенного характера в размере пятидесяти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единовременная помощь студентам из малообеспеченных и многодетных семей, проживающим в сельской местности, обучающимся по очной форме обучения в колледжах на платной основе, на оплату за учебу один раз в год в размере сто процентной стоимости годового обучения на основании копии договора с учебным заведением, заверенной нотариально, справки с места учебы и справки, подтверждающей статус многодетной семьи или справки, подтверждающей принадлежность заявителя (семьи) к получателям адресной социальной помощи за счет целевых трансфертов, выделяемых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без подачи заявления на основании списков уполномоченной организации на расходы за коммунальные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ста процентов за счет средств бюджета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водоснабжение, электроснабжение, согласно реестров, предоставленных поставщиками услуг на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услуги связи (абонентская плата), газоснабжение на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выбору получателя социальной помощи расходы на твердое топливо в период отопительного сезона возмещаются согласно занимаемой площади по месту фактической регистрации участника или инвалида Великой Отечественной войны, путем перечисления на лицевые счета получателей из расчета расхода угля на отопление 1 квадратного метра площади для жилых зданий 1-2 этажной постройки в размере 49,75 килограммов или согласно предоставленных квитанций на приобретение твердого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и на совместно проживающих и прописанных с ними членов семьи, на которых льготы распространяются до тех пор, пока ими пользуется участник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Егиндыкольского районного маслихата Акмолинской области от 29.04.2014 </w:t>
      </w:r>
      <w:r>
        <w:rPr>
          <w:rFonts w:ascii="Times New Roman"/>
          <w:b w:val="false"/>
          <w:i w:val="false"/>
          <w:color w:val="000000"/>
          <w:sz w:val="28"/>
        </w:rPr>
        <w:t>№ 5С26-4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официального опубликования).</w:t>
      </w:r>
    </w:p>
    <w:bookmarkEnd w:id="7"/>
    <w:bookmarkStart w:name="z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оказания социальной помощи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акиматом Егиндыкольского района по предоставлению уполномоченной организации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в уполномоченный орган или акиму аульного, сельского округа предоставляет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семьи заявителя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Документы предоставляются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заявления на оказание социальной помощи при наступлении трудной жизненной ситуации уполномоченный орган или аким аульного,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аульного,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 аульного,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одного рабочего дня со дня поступления документов от участковой комиссии или акима аульного,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аульного,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предоставление социальной помощи осуществляется в пределах средств, предусмотренных бюджетом Егиндыкольского района на текущий финансовый год.</w:t>
      </w:r>
    </w:p>
    <w:bookmarkEnd w:id="9"/>
    <w:bookmarkStart w:name="z8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Основания для прекращения и возврата предоставляемой социальной помощи</w:t>
      </w:r>
    </w:p>
    <w:bookmarkEnd w:id="10"/>
    <w:bookmarkStart w:name="z8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Егиндыкольского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1"/>
    <w:bookmarkStart w:name="z9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Заключительное положение</w:t>
      </w:r>
    </w:p>
    <w:bookmarkEnd w:id="12"/>
    <w:bookmarkStart w:name="z9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«Е-Собес».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