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b517" w14:textId="8d3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2013 года № 5С 23-1. Зарегистрировано Департаментом юстиции Акмолинской области 15 января 2014 года № 3963. Утратило силу в связи с истечением срока применения - (письмо Егиндыкольского районного маслихата Акмолинской области от 28 января 2015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28.01.2015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943030,8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810128,8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939968,5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12104,2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6493,2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10.11.2014 </w:t>
      </w:r>
      <w:r>
        <w:rPr>
          <w:rFonts w:ascii="Times New Roman"/>
          <w:b w:val="false"/>
          <w:i w:val="false"/>
          <w:color w:val="000000"/>
          <w:sz w:val="28"/>
        </w:rPr>
        <w:t>№ 5С31-2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предусмотрена из областного бюджета субвенция на 2014 год в сумме 651559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предусмотрены суммы погашения основного долга по бюджетным кредитам, выделенных из республиканского бюджета в 2010, 2011, 2012 и 2013 годах для реализации мер социальной поддержки специалистов в сумме 2216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Егиндыкольского районного маслихата Акмолинской области от 30.06.2014 </w:t>
      </w:r>
      <w:r>
        <w:rPr>
          <w:rFonts w:ascii="Times New Roman"/>
          <w:b w:val="false"/>
          <w:i w:val="false"/>
          <w:color w:val="000000"/>
          <w:sz w:val="28"/>
        </w:rPr>
        <w:t>№ 5С28-2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сел,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1"/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Егиндыкольского районного маслихата Акмолинской области от 10.11.2014 </w:t>
      </w:r>
      <w:r>
        <w:rPr>
          <w:rFonts w:ascii="Times New Roman"/>
          <w:b w:val="false"/>
          <w:i w:val="false"/>
          <w:color w:val="ff0000"/>
          <w:sz w:val="28"/>
        </w:rPr>
        <w:t>№ 5С31-2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581"/>
        <w:gridCol w:w="9359"/>
        <w:gridCol w:w="251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943030,8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60"/>
        <w:gridCol w:w="737"/>
        <w:gridCol w:w="609"/>
        <w:gridCol w:w="8594"/>
        <w:gridCol w:w="25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939968,5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163400,3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56606,3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1182,3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512275,7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512275,7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380653,5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1106,2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37958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0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45043,5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31360,2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509,1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7488,3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68712,6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65095,6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1383,6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40336,2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7866,2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7866,2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10898,9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5643,7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5486,7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-12104,2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3"/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711"/>
        <w:gridCol w:w="9317"/>
        <w:gridCol w:w="242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650561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96"/>
        <w:gridCol w:w="738"/>
        <w:gridCol w:w="760"/>
        <w:gridCol w:w="8436"/>
        <w:gridCol w:w="24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71851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408202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408202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62774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77099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5"/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5"/>
        <w:gridCol w:w="670"/>
        <w:gridCol w:w="9331"/>
        <w:gridCol w:w="24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823465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3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93"/>
        <w:gridCol w:w="736"/>
        <w:gridCol w:w="757"/>
        <w:gridCol w:w="8432"/>
        <w:gridCol w:w="24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364715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</w:t>
            </w:r>
          </w:p>
        </w:tc>
      </w:tr>
      <w:tr>
        <w:trPr>
          <w:trHeight w:val="11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84781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76829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Егиндыкольского районного маслихата Акмолинской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№ 5С26-2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55 615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Егиндыкольского районного маслихата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5С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4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23362,8</w:t>
            </w:r>
          </w:p>
        </w:tc>
      </w:tr>
      <w:tr>
        <w:trPr>
          <w:trHeight w:val="5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водоснабжения, водонапорной башни и замена оборудования по Егиндыкольскому району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11"/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92"/>
        <w:gridCol w:w="756"/>
        <w:gridCol w:w="108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23-1     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Егиндыкольского районного маслихата Акмолинской области от 10.11.2014 </w:t>
      </w:r>
      <w:r>
        <w:rPr>
          <w:rFonts w:ascii="Times New Roman"/>
          <w:b w:val="false"/>
          <w:i w:val="false"/>
          <w:color w:val="ff0000"/>
          <w:sz w:val="28"/>
        </w:rPr>
        <w:t>№ 5С31-2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36"/>
        <w:gridCol w:w="551"/>
        <w:gridCol w:w="545"/>
        <w:gridCol w:w="5106"/>
        <w:gridCol w:w="1955"/>
        <w:gridCol w:w="1913"/>
        <w:gridCol w:w="24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16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5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1783"/>
        <w:gridCol w:w="1783"/>
        <w:gridCol w:w="2156"/>
        <w:gridCol w:w="1783"/>
        <w:gridCol w:w="1783"/>
        <w:gridCol w:w="2157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55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</w:t>
            </w:r>
          </w:p>
        </w:tc>
      </w:tr>
      <w:tr>
        <w:trPr>
          <w:trHeight w:val="6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28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