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671e" w14:textId="0156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Егиндыкольского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26 декабря 2013 года № 5С 23-3. Зарегистрировано Департаментом юстиции Акмолинской области 24 января 2014 года № 3988. Утратило силу решением Егиндыкольского районного маслихата Акмолинской области от 29 сентября 2014 года № 5С30-3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Егиндыкольского районного маслихата Акмолинской области от 29.09.2014 </w:t>
      </w:r>
      <w:r>
        <w:rPr>
          <w:rFonts w:ascii="Times New Roman"/>
          <w:b w:val="false"/>
          <w:i w:val="false"/>
          <w:color w:val="ff0000"/>
          <w:sz w:val="28"/>
        </w:rPr>
        <w:t>№ 5С30-3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действия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Егиндыкольского района на 2014 год в виде подъемного пособия в сумме, равной семидесятикратному месячному расчетному показателю и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 Шарафутдинов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 Тайжанов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