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a5a" w14:textId="113f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февраля 2013 года № 5С-12/2-13. Зарегистрировано Департаментом юстиции Акмолинской области 12 марта 2013 года № 3675.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2012 года в районной газете «Ереймен», 5 января 2012 года в районной газете «Ерейментау»)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2 437 350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1 839 120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2 449 825,3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11 395,3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2013 год, в установленном законодательством порядке, используются свободные остатки бюджетных средств, образовавшиеся на 1 января 2013 года, в сумме 12 475,3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Н.Парфенова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 района          Н.Мукатов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5С-12/2-13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5С-10/3-12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154"/>
        <w:gridCol w:w="25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2437350,0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1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7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3"/>
        <w:gridCol w:w="539"/>
        <w:gridCol w:w="9683"/>
        <w:gridCol w:w="24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2449825,3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244708,0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14181,4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64488,1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53651,1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121043,7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120080,7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23994,8</w:t>
            </w:r>
          </w:p>
        </w:tc>
      </w:tr>
      <w:tr>
        <w:trPr>
          <w:trHeight w:val="16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22994,8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1688594,0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1686834,0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1293415,2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10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20935,5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103409,8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10615,7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112687,4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92303,9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25186,2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12796,1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1050,7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94417,1</w:t>
            </w:r>
          </w:p>
        </w:tc>
      </w:tr>
      <w:tr>
        <w:trPr>
          <w:trHeight w:val="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14450,1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4862,5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-11395,3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5С-12/2-13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5С-10/3-12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1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111 354,0</w:t>
            </w:r>
          </w:p>
        </w:tc>
      </w:tr>
      <w:tr>
        <w:trPr>
          <w:trHeight w:val="9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19 360,0</w:t>
            </w:r>
          </w:p>
        </w:tc>
      </w:tr>
      <w:tr>
        <w:trPr>
          <w:trHeight w:val="9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</w:p>
        </w:tc>
      </w:tr>
      <w:tr>
        <w:trPr>
          <w:trHeight w:val="7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6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6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6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5С-12/2-13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5С-10/3-12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 и сельских округов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8"/>
        <w:gridCol w:w="651"/>
        <w:gridCol w:w="523"/>
        <w:gridCol w:w="8899"/>
        <w:gridCol w:w="24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