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d2aa" w14:textId="8ab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11 июля 2013 года № 5С-17/2-13. Зарегистрировано Департаментом юстиции Акмолинской области 25 июля 2013 года № 3780.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2013 года в районной газете «Ереймен», 5 января 2013 года в районной газете «Ерейментау)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2 491 154,6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1 892 924,6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2 503 629,9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-12 595,3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12 595,3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Предусмотреть в районном бюджете на 2013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связи с изменением административно-территориального устройства Ерейментауского района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296"/>
        <w:gridCol w:w="10107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2491154,6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6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9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9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39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0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66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72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1892924,6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604"/>
        <w:gridCol w:w="9670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2503629,9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57124,6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127373,2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124591,1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2782,1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23984,8</w:t>
            </w:r>
          </w:p>
        </w:tc>
      </w:tr>
      <w:tr>
        <w:trPr>
          <w:trHeight w:val="14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23119,8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1678137,4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1676753,4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</w:p>
        </w:tc>
      </w:tr>
      <w:tr>
        <w:trPr>
          <w:trHeight w:val="8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0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10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83288,0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84725,3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84725,3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21695,5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12298,7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11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163793,8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17169,3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50896,0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113826,1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91452,6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24885,9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13296,1</w:t>
            </w:r>
          </w:p>
        </w:tc>
      </w:tr>
      <w:tr>
        <w:trPr>
          <w:trHeight w:val="12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95226,3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56633,0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0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47059,8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3891,5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3891,5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12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-12595,3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12595,3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266 148,6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207 926,6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117 167,4</w:t>
            </w:r>
          </w:p>
        </w:tc>
      </w:tr>
      <w:tr>
        <w:trPr>
          <w:trHeight w:val="9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4 081,0</w:t>
            </w:r>
          </w:p>
        </w:tc>
      </w:tr>
      <w:tr>
        <w:trPr>
          <w:trHeight w:val="6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6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1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60-квартирного (арендного) коммунального жилого дома в городе Ерейментау)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145 617,0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95 797,0</w:t>
            </w:r>
          </w:p>
        </w:tc>
      </w:tr>
      <w:tr>
        <w:trPr>
          <w:trHeight w:val="6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2 897,0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города Ерейментау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автоматической пожарной сигнализации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22 900,0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(село Новомарковка)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5С-17/2-13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 и сельских округов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2"/>
        <w:gridCol w:w="548"/>
        <w:gridCol w:w="403"/>
        <w:gridCol w:w="9345"/>
        <w:gridCol w:w="24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