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da42" w14:textId="909d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21 декабря 2012 года № 5С-10/3-12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9 декабря 2013 года № 5С-21/2-13. Зарегистрировано Департаментом юстиции Акмолинской области 11 декабря 2013 года № 3924. Утратило силу в связи с истечением срока применения - (письмо Ерейментауского районного маслихата Акмолинской области от 4 ноября 2014 года № 236)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04.11.2014 № 236).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2013-2015 годы» от 21 декабря 2012 года № 5С-10/3-12 (зарегистрировано в Реестре государственной регистрации нормативных правовых актов № 3577, опубликовано 5 января 2013 года в районной газете «Ереймен», 5 января 2013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2 469 727,1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560 968,7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11 359,3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27 900,5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1 869 498,6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2 492 701,5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-23 094,4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23 094,4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</w:t>
      </w:r>
      <w:r>
        <w:rPr>
          <w:rFonts w:ascii="Times New Roman"/>
          <w:b w:val="false"/>
          <w:i/>
          <w:color w:val="000000"/>
          <w:sz w:val="28"/>
        </w:rPr>
        <w:t xml:space="preserve"> маслихата 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Т.Муханбеджанов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утверждено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2013 года № 5С-21/2-13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утверждено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5С-10/3-12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407"/>
        <w:gridCol w:w="275"/>
        <w:gridCol w:w="10035"/>
        <w:gridCol w:w="25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2469727,1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560968,7</w:t>
            </w:r>
          </w:p>
        </w:tc>
      </w:tr>
      <w:tr>
        <w:trPr>
          <w:trHeight w:val="28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217778,1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217778,1</w:t>
            </w:r>
          </w:p>
        </w:tc>
      </w:tr>
      <w:tr>
        <w:trPr>
          <w:trHeight w:val="28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292786,0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220490,0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33991,0</w:t>
            </w:r>
          </w:p>
        </w:tc>
      </w:tr>
      <w:tr>
        <w:trPr>
          <w:trHeight w:val="3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34846,0</w:t>
            </w:r>
          </w:p>
        </w:tc>
      </w:tr>
      <w:tr>
        <w:trPr>
          <w:trHeight w:val="36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23439,6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7018,6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9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5873,0</w:t>
            </w:r>
          </w:p>
        </w:tc>
      </w:tr>
      <w:tr>
        <w:trPr>
          <w:trHeight w:val="3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5873,0</w:t>
            </w:r>
          </w:p>
        </w:tc>
      </w:tr>
      <w:tr>
        <w:trPr>
          <w:trHeight w:val="39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11359,3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49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52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1281,8</w:t>
            </w:r>
          </w:p>
        </w:tc>
      </w:tr>
      <w:tr>
        <w:trPr>
          <w:trHeight w:val="135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1281,8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8337,5</w:t>
            </w:r>
          </w:p>
        </w:tc>
      </w:tr>
      <w:tr>
        <w:trPr>
          <w:trHeight w:val="37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8337,5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27900,5</w:t>
            </w:r>
          </w:p>
        </w:tc>
      </w:tr>
      <w:tr>
        <w:trPr>
          <w:trHeight w:val="3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27900,5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14997,0</w:t>
            </w:r>
          </w:p>
        </w:tc>
      </w:tr>
      <w:tr>
        <w:trPr>
          <w:trHeight w:val="3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12903,5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1869498,6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1869498,6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1869498,6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33"/>
        <w:gridCol w:w="475"/>
        <w:gridCol w:w="9668"/>
        <w:gridCol w:w="247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2492701,5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221999,5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14381,4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14157,7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223,7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57711,6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46839,6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125281,6</w:t>
            </w:r>
          </w:p>
        </w:tc>
      </w:tr>
      <w:tr>
        <w:trPr>
          <w:trHeight w:val="10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121912,5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3369,1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24624,9</w:t>
            </w:r>
          </w:p>
        </w:tc>
      </w:tr>
      <w:tr>
        <w:trPr>
          <w:trHeight w:val="14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23499,8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354,1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1664514,2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1662970,2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1263642,2</w:t>
            </w:r>
          </w:p>
        </w:tc>
      </w:tr>
      <w:tr>
        <w:trPr>
          <w:trHeight w:val="8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10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18335,0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154637,0</w:t>
            </w:r>
          </w:p>
        </w:tc>
      </w:tr>
      <w:tr>
        <w:trPr>
          <w:trHeight w:val="10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18944,6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58741,8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84864,0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81963,3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81963,3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21866,5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15895,1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1388,0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10974,0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170073,0</w:t>
            </w:r>
          </w:p>
        </w:tc>
      </w:tr>
      <w:tr>
        <w:trPr>
          <w:trHeight w:val="9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19369,0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774,3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10515,7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51293,6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22790,3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11341,8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93869,6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43048,2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50821,4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5540,8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4817,8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115633,1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91959,6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6418,7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56447,0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24319,9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14596,1</w:t>
            </w:r>
          </w:p>
        </w:tc>
      </w:tr>
      <w:tr>
        <w:trPr>
          <w:trHeight w:val="12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6713,1</w:t>
            </w:r>
          </w:p>
        </w:tc>
      </w:tr>
      <w:tr>
        <w:trPr>
          <w:trHeight w:val="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9077,4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3813,4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787,3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1250,7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3136,0</w:t>
            </w:r>
          </w:p>
        </w:tc>
      </w:tr>
      <w:tr>
        <w:trPr>
          <w:trHeight w:val="10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94248,6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2767,6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9052,5</w:t>
            </w:r>
          </w:p>
        </w:tc>
      </w:tr>
      <w:tr>
        <w:trPr>
          <w:trHeight w:val="9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1614,5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70913,4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62604,4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14276,7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6173,7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47846,0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46541,0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46541,0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44811,0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20219,3</w:t>
            </w:r>
          </w:p>
        </w:tc>
      </w:tr>
      <w:tr>
        <w:trPr>
          <w:trHeight w:val="9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6865,3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13354,0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3693,7</w:t>
            </w:r>
          </w:p>
        </w:tc>
      </w:tr>
      <w:tr>
        <w:trPr>
          <w:trHeight w:val="9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3693,7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0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33643,6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33643,6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10499,1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-23094,4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23094,4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2013 года № 5С-21/2-13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5С-10/3-12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25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260 648,0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202 426,0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917,6</w:t>
            </w:r>
          </w:p>
        </w:tc>
      </w:tr>
      <w:tr>
        <w:trPr>
          <w:trHeight w:val="10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оставшихся без попечения родителей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18 944,6</w:t>
            </w:r>
          </w:p>
        </w:tc>
      </w:tr>
      <w:tr>
        <w:trPr>
          <w:trHeight w:val="9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21 934,8</w:t>
            </w:r>
          </w:p>
        </w:tc>
      </w:tr>
      <w:tr>
        <w:trPr>
          <w:trHeight w:val="73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9 937,0</w:t>
            </w:r>
          </w:p>
        </w:tc>
      </w:tr>
      <w:tr>
        <w:trPr>
          <w:trHeight w:val="70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3 425,6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2 767,6</w:t>
            </w:r>
          </w:p>
        </w:tc>
      </w:tr>
      <w:tr>
        <w:trPr>
          <w:trHeight w:val="6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62 604,4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62 604,4</w:t>
            </w:r>
          </w:p>
        </w:tc>
      </w:tr>
      <w:tr>
        <w:trPr>
          <w:trHeight w:val="76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13 354,0</w:t>
            </w:r>
          </w:p>
        </w:tc>
      </w:tr>
      <w:tr>
        <w:trPr>
          <w:trHeight w:val="112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13 354,0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79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(Реконструкция магистральных водопроводных сетей в городе Ерейментау)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102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 (Строительство 60-квартирного (арендного) коммунального жилого дома в городе Ерейментау)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