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fd89" w14:textId="39bf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декабря 2013 года № 5С-22/2-13. Зарегистрировано Департаментом юстиции Акмолинской области 9 января 2014 года № 3944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3 130 571,8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625 105,3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12 445,3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2 469 704,5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3 146 106,1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18 473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-34 007,3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34 007,3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13.11.2014 </w:t>
      </w:r>
      <w:r>
        <w:rPr>
          <w:rFonts w:ascii="Times New Roman"/>
          <w:b w:val="false"/>
          <w:i w:val="false"/>
          <w:color w:val="000000"/>
          <w:sz w:val="28"/>
        </w:rPr>
        <w:t>№ 5С-33/2-14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2014 год объем субвенции, передаваемой из областного бюджета в бюджет района, в сумме 1 417 075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2014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2014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2014 год предусмотрено погашение бюджетных кредитов в вышестоящий бюджет в сумме 1 080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2014 год в сумме 3 384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района на 2014 год, в установленном законодательством порядке, используются свободные остатки бюджетных средств, образовавшиеся на 1 января 2014 года в сумме 15 534,3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Ерейментауского районного маслихата Акмолинской области от 07.03.2014 </w:t>
      </w:r>
      <w:r>
        <w:rPr>
          <w:rFonts w:ascii="Times New Roman"/>
          <w:b w:val="false"/>
          <w:i w:val="false"/>
          <w:color w:val="000000"/>
          <w:sz w:val="28"/>
        </w:rPr>
        <w:t>№ 5С-23/2-14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бюджетные программы аппаратов акимов города Ерейментау, сельских округов и сел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Н. Мукатов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Ерейментауского районного маслихата Акмолинской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№ 5С-33/2-14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63"/>
        <w:gridCol w:w="648"/>
        <w:gridCol w:w="9338"/>
        <w:gridCol w:w="26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3 130 571,8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625 105,3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19 346,0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19 346,0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241 821,3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241 821,3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333 345,0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264 711,0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32 358,0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3 731,0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15 269,0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5 742,0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5 742,0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12 445,3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2 032,3</w:t>
            </w:r>
          </w:p>
        </w:tc>
      </w:tr>
      <w:tr>
        <w:trPr>
          <w:trHeight w:val="3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931,7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3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23 316,7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10 350,7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10 350,7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12 239,0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2 469 704,5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2 469 704,5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2 469 704,5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540"/>
        <w:gridCol w:w="9523"/>
        <w:gridCol w:w="26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3 146 106,1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220 422,0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60 434,1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57 461,1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118 061,1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118 061,1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27 716,0</w:t>
            </w:r>
          </w:p>
        </w:tc>
      </w:tr>
      <w:tr>
        <w:trPr>
          <w:trHeight w:val="11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26 714,6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1 928,0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8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2 054 682,2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1 719 714,7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1 347 771,2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49 710,3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152 586,8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51 526,1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333 058,3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333 058,3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93 835,9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93 709,9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20 930,3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13 444,6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8 395,0</w:t>
            </w:r>
          </w:p>
        </w:tc>
      </w:tr>
      <w:tr>
        <w:trPr>
          <w:trHeight w:val="11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305 473,2</w:t>
            </w:r>
          </w:p>
        </w:tc>
      </w:tr>
      <w:tr>
        <w:trPr>
          <w:trHeight w:val="6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28 102,0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55 957,2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38 073,6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4 841,6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216 470,0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122 199,5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95 464,3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6 569,7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59 319,2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25 250,5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4 324,9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17 844,2</w:t>
            </w:r>
          </w:p>
        </w:tc>
      </w:tr>
      <w:tr>
        <w:trPr>
          <w:trHeight w:val="9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7 537,1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3 597,1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8 891,0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3 951,0</w:t>
            </w:r>
          </w:p>
        </w:tc>
      </w:tr>
      <w:tr>
        <w:trPr>
          <w:trHeight w:val="8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140 104,7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11 116,8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8 803,8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110 651,9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16 529,1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10 502,5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5 518,5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4 814,0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селах, сельских округах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4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182 232,0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45 700,3</w:t>
            </w:r>
          </w:p>
        </w:tc>
      </w:tr>
      <w:tr>
        <w:trPr>
          <w:trHeight w:val="8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6 825,1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21 589,2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2 591,9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1 377,4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8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5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92"/>
        <w:gridCol w:w="607"/>
        <w:gridCol w:w="9157"/>
        <w:gridCol w:w="266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1 974 195,0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603 103,0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24 034,0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24 034,0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233 700,0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233 700,0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316 914,0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38 261,0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33 622,0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24 667,0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3 788,0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3 788,0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21 001,0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21 001,0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1 345 516,0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1 345 516,0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1 345 516,0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48"/>
        <w:gridCol w:w="605"/>
        <w:gridCol w:w="9211"/>
        <w:gridCol w:w="26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1 974 195,0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204 087,0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52 306,0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52 306,0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117 689,0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117 689,0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22 177,0</w:t>
            </w:r>
          </w:p>
        </w:tc>
      </w:tr>
      <w:tr>
        <w:trPr>
          <w:trHeight w:val="11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21 173,0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1 490 831,0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1 488 589,0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1 249 853,0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46 709,0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144 118,0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82 333,0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82 333,0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12 612,0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14 980,0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20 270,0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103 505,0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85 104,0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52 049,0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23 597,0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12 847,0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1 064,0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32 011,0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10 978,0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5 710,0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селах, сельских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27 274,0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23 462,0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3 812,0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50"/>
        <w:gridCol w:w="544"/>
        <w:gridCol w:w="9240"/>
        <w:gridCol w:w="272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1 930 550,5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639 890,5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250 110,0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250 110,0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334 049,5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254 014,0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40 767,5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35 827,0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26 149,0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0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1 259 833,0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1 259 833,0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1 259 833,0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06"/>
        <w:gridCol w:w="522"/>
        <w:gridCol w:w="9352"/>
        <w:gridCol w:w="26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1 930 550,5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192 728,0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42 548,0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42 548,0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117 689,0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117 689,0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20 924,0</w:t>
            </w:r>
          </w:p>
        </w:tc>
      </w:tr>
      <w:tr>
        <w:trPr>
          <w:trHeight w:val="11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20 924,0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1 462 005,5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1 459 763,5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1 230 227,5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46 709,0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142 819,0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82 433,0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82 433,0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14 980,0</w:t>
            </w:r>
          </w:p>
        </w:tc>
      </w:tr>
      <w:tr>
        <w:trPr>
          <w:trHeight w:val="10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19 968,0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102 073,0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84 252,0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52 049,0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23 166,0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1 064,0</w:t>
            </w:r>
          </w:p>
        </w:tc>
      </w:tr>
      <w:tr>
        <w:trPr>
          <w:trHeight w:val="9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32 520,0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селах, сельских округах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26 738,0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23 193,0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 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Ерейментауского районного маслихата Акмолинской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№ 5С-33/2-14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426 533,0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193 890,0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17 403,9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97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1 150,9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169 211,0</w:t>
            </w:r>
          </w:p>
        </w:tc>
      </w:tr>
      <w:tr>
        <w:trPr>
          <w:trHeight w:val="7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5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13 188,0</w:t>
            </w:r>
          </w:p>
        </w:tc>
      </w:tr>
      <w:tr>
        <w:trPr>
          <w:trHeight w:val="87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78 806,0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</w:t>
            </w:r>
          </w:p>
        </w:tc>
      </w:tr>
      <w:tr>
        <w:trPr>
          <w:trHeight w:val="61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7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3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54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1 589,6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1 589,6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4 360,2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4 360,2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4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79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5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81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(Строительство 60 квартирного (арендного) коммунального жилого дома в городе Ерейментау)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</w:tbl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  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Ерейментауского районного маслихата Акмолинской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№ 5С-33/2-14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2"/>
        <w:gridCol w:w="2508"/>
      </w:tblGrid>
      <w:tr>
        <w:trPr>
          <w:trHeight w:val="2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645 649,5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167 603,7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102 787,0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мелкого рогатого скота, больного бруцеллезом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животных, направляемых на санитарный убой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30 170,7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8 552,0</w:t>
            </w:r>
          </w:p>
        </w:tc>
      </w:tr>
      <w:tr>
        <w:trPr>
          <w:trHeight w:val="45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19 841,0</w:t>
            </w:r>
          </w:p>
        </w:tc>
      </w:tr>
      <w:tr>
        <w:trPr>
          <w:trHeight w:val="4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1 777,7</w:t>
            </w:r>
          </w:p>
        </w:tc>
      </w:tr>
      <w:tr>
        <w:trPr>
          <w:trHeight w:val="58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(Капитальный ремонт теплотрассы города Ерейментау)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60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подготовку к отопительному сезону объектов теплоснабжения)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3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6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478 045,8</w:t>
            </w:r>
          </w:p>
        </w:tc>
      </w:tr>
      <w:tr>
        <w:trPr>
          <w:trHeight w:val="40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464 045,8</w:t>
            </w:r>
          </w:p>
        </w:tc>
      </w:tr>
      <w:tr>
        <w:trPr>
          <w:trHeight w:val="64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130 987,5</w:t>
            </w:r>
          </w:p>
        </w:tc>
      </w:tr>
      <w:tr>
        <w:trPr>
          <w:trHeight w:val="72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(Строительство школы на 200 мест в микрорайоне Заготзерно Ерейментауского района)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333 058,3</w:t>
            </w:r>
          </w:p>
        </w:tc>
      </w:tr>
      <w:tr>
        <w:trPr>
          <w:trHeight w:val="555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80" w:hRule="atLeast"/>
        </w:trPr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 (Увеличение уставного капитала КГП на ПХВ "Ерейментау Су Арнасы")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 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Ерейментауского районного маслихата Акмолинской области от 13.11.2014 </w:t>
      </w:r>
      <w:r>
        <w:rPr>
          <w:rFonts w:ascii="Times New Roman"/>
          <w:b w:val="false"/>
          <w:i w:val="false"/>
          <w:color w:val="ff0000"/>
          <w:sz w:val="28"/>
        </w:rPr>
        <w:t>№ 5С-33/2-14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80"/>
        <w:gridCol w:w="538"/>
        <w:gridCol w:w="649"/>
        <w:gridCol w:w="8726"/>
        <w:gridCol w:w="26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1 909,2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1 104,4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28 102,0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Аксуат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 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4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