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48a" w14:textId="70c7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в сельских населенных пунктах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09 января 2013 года № С-12/5. Зарегистрировано Департаментом юстиции Акмолинской области 06 февраля 2013 года № 3645. Утратило силу решением маслихата района Биржан сал Акмолинской области от 29 марта 2018 года № С-22/8.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С-22/8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Енбекшильдерского районного маслихата Акмолинской области от 07.11.2013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в сельских населенных пунктах Енбекшильдерского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Енбекшильдерского районного маслихата Акмолинской области от 07.11.2013 </w:t>
      </w:r>
      <w:r>
        <w:rPr>
          <w:rFonts w:ascii="Times New Roman"/>
          <w:b w:val="false"/>
          <w:i w:val="false"/>
          <w:color w:val="00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Енбекшильдерского районного маслихата "Об утверждении границ зон и поправочных коэффициентов к базовым ставкам земель сельскохозяйственного назначения и сельских населенных пунктов Енбекшильдерского района" от 14 февраля 2005 года № С-14/5 (зарегистрировано в Реестре государственной регистрации нормативных правовых актов за № 3048 опубликовано 3 марта 2005 года в районной газете "Жаңа Дәуір" - "Сельская новь").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Енбекшильдерского районного маслихата по вопросам бюджета и экономического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С-12/5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2013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Енбекшильдерского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Енбекшильдерского районного маслихата Акмолинской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С-32/6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808"/>
        <w:gridCol w:w="7592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земельного налога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01-173-001 село Заозерное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аул Ульги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01-172-004 аул Андыкожа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село Макинка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Бирсуат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Жокей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Кызылуюм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Карловка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Трамбовка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Уюмшил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село Пригорхоз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01-172-007 село Кенащи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01-172-010 село Невское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аул Ангал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Когам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Макпал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Буланды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Карагай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Каратал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Заураловка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Кудукагаш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Яблоновка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Баймырза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Сауле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01-172-009 село Мамай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Енбекшильдерское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Актас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Акбулак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01-172-008 село Краснофлотское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село Жаналык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Шошкалы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Валиханово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Алга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Кудабас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село Сапак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село Аксу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С-12/5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2013 года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границ оценочных зон и поправочных коэффициентов к базовым ставкам платы за земельные участки на земли сельскохозяйственного назначения для целей налогообложения в Енбекшильдерском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Енбекшильдерского районного маслихата Акмолинской области от 07.11.2013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