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8ad6" w14:textId="6838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20 декабря 2012 года № С-11/3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8 августа 2013 года № С-20/4. Зарегистрировано Департаментом юстиции Акмолинской области 2 сентября 2013 года № 3795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2013-2015 годы» от 20 декабря 2012 года № С-11/3 (зарегистрировано в Реестре государственной регистрации нормативных правовых актов № 3576, опубликовано 11 января 2013 года в районной газете «Жаңа дәуір», 12 января 2013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2 194 981,9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28 519,4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1 628 092,5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2 203 297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13 005,1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Енбекшильдерского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С-20/4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4"/>
        <w:gridCol w:w="454"/>
        <w:gridCol w:w="474"/>
        <w:gridCol w:w="9764"/>
        <w:gridCol w:w="21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2194981,9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3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1628092,5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1628092,5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1628092,5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47"/>
        <w:gridCol w:w="690"/>
        <w:gridCol w:w="670"/>
        <w:gridCol w:w="9145"/>
        <w:gridCol w:w="211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2203297,0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231755,0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1372854,4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1108370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1108370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167343,4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42525,4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38762,9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38762,9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208947,3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174687,5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121462,3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50103,9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50103,9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50103,9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25829,4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10690,4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66242,5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30740,1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30740,1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9365,1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-13005,1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С-20/4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553"/>
        <w:gridCol w:w="770"/>
        <w:gridCol w:w="9237"/>
        <w:gridCol w:w="21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2622"/>
        <w:gridCol w:w="2663"/>
        <w:gridCol w:w="2785"/>
        <w:gridCol w:w="282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4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31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8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8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2664"/>
        <w:gridCol w:w="2704"/>
        <w:gridCol w:w="2783"/>
        <w:gridCol w:w="282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7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1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7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4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7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703"/>
        <w:gridCol w:w="2745"/>
        <w:gridCol w:w="2620"/>
        <w:gridCol w:w="270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1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8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8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28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