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c69d" w14:textId="f81c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29 августа 2013 года № А-6/246. Зарегистрировано Департаментом юстиции Акмолинской области 1 октября 2013 года № 3820.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«Об образовании» от 27 июля 2007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А-6/246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1"/>
        <w:gridCol w:w="1986"/>
        <w:gridCol w:w="1856"/>
        <w:gridCol w:w="1834"/>
        <w:gridCol w:w="1791"/>
        <w:gridCol w:w="1510"/>
        <w:gridCol w:w="1792"/>
      </w:tblGrid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2231"/>
        <w:gridCol w:w="2273"/>
        <w:gridCol w:w="2359"/>
        <w:gridCol w:w="2317"/>
        <w:gridCol w:w="20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