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8d974" w14:textId="f08d97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 в Енбекшильдерском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30 сентября 2013 года № С-21/3. Зарегистрировано Департаментом юстиции Акмолинской области 30 октября 2013 года № 3864. Утратило силу решением Енбекшильдерского районного маслихата Акмолинской области от28 апреля 2016 года № С-9/2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 Сноска. Утратило силу решением Енбекшильдерского районного маслихата Акмолинской области от 28.04.2016 № С-9/2 (вводится в действие со дня подписания).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 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Енбекшильдерский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в Енбекшильдерском районе.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У.Кшенова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С.Есполов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Енбекшильдерского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А.Садуақасұлы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С-21/3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оказания социальной помощи, установления размеров и определения перечня отдельных категорий нуждающихся граждан в Енбекшильдерском районе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Настоящие Правила оказания социальной помощи, установления размеров и определения перечня отдельных категорий нуждающихся граждан в Енбекшильдерском районе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пунктом 2-3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(далее - Типовые правила).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Основные термины и понятия, которые используются в настоящих Правилах: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памятные даты – события, имеющие общенародное историческое, духовное, культурное значение и оказавшие влияние на ход истории Республики Казахстан;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специальная комиссия – комиссия, создаваемая решением акима  Енбекшильдерского района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прожиточный минимум – необходимый минимальный денежный доход на одного человека, равный по величине стоимости минимальной потребительской корзины, рассчитываемой органами статистики Акмолинской области;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праздничные дни – дни национальных и государственных праздников Республики Казахстан;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среднедушевой доход семьи (гражданина) – доля совокупного дохода семьи, приходящаяся на каждого члена семьи в месяц;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трудная жизненная ситуация – ситуация, объективно нарушающая жизнедеятельность гражданина, которую он не может преодолеть самостоятельно;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уполномоченный орган – государственное учреждение "Отдел занятости и социальных программ Енбекшильдерского района";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уполномоченная организация – Енбекшильдерское районное отделение Акмолинского областного филиала Республиканское государственное казенное предприятие "Государственный центр по выплате пенсий Министерства труда и социальной защиты населения Республики Казахстан";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участковая комиссия – комиссия, создаваемая решением акимов сел, сельских округов Енбекшильдерского района для проведения обследования материального положения лиц (семей), обратившихся за социальной помощью, и подготовки заключений;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предельный размер – утвержденный максимальный размер социальной помощи.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Настоящие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распространяются на лиц, постоянно проживающих на территории Енбекшильдерского района.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Для целей настоящих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 социальной помощью понимается помощь, предоставляемая уполномоченным органом в денежной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 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года "О социальной защите инвалидов в Республике Казахстан", социальная помощь оказывается в порядке, предусмотренном настоящими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Правилами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Социальная помощь предоставляется в денежной форме через банки второго уровня или организации, имеющие лицензии на соответствующие виды банковских операций путем перечисления на счета получателя.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Социальная помощь предоставляется единовременно и (или) периодически (ежемесячно, ежеквартально).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Перечень памятных дат и праздничных дней для оказания социальной помощи: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9 мая – День Победы;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1 октября – День пожилых;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второе воскресенье октября - День инвалидов Республики Казахстан.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Перечень категорий и размеры социальной помощи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Социальная помощь оказывается следующим категориям граждан: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участникам и инвалидам Великой Отечественной войны;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лицам, приравненным по льготам и гарантиям к участникам и инвалидам Великой Отечественной войны;</w:t>
      </w:r>
    </w:p>
    <w:bookmarkEnd w:id="29"/>
    <w:bookmarkStart w:name="z3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другим категориям, приравненным по льготам и гарантиям к участникам войны;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лицам, пожилого возраста с минимальным размером пенсии и государственным социальным пособием по возрасту;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инвалидам 1, 2, 3 групп;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онкологическим больным;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больным туберкулезом;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гражданам (семьям), пострадавшим вследствие стихийного бедствия или пожара;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студентам из малообеспеченных и многодетных семей;</w:t>
      </w:r>
    </w:p>
    <w:bookmarkEnd w:id="36"/>
    <w:bookmarkStart w:name="z10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студентам из малообеспеченных и многодетных семей, обучающимся в высших медицинских учебных заведениях, заключившим договор о трудоустройстве с государственными медицинскими учреждениями Енбекшильдерского района после окончания учебы, на оплату за последний курс обучения на основании справки, подтверждающей статус многодетной семьи или справки, подтверждающей принадлежность заявителя (семьи) к получателям адресной социальной помощи.</w:t>
      </w:r>
    </w:p>
    <w:bookmarkEnd w:id="37"/>
    <w:bookmarkStart w:name="z3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При этом основаниями для отнесения граждан к категории нуждающихся при наступлении трудной жизненной ситуации являются: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основания, предусмотренные законодательством Республики Казахстан;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наличие среднедушевого дохода, не превышающего порога, в однократном отношении к прожиточному минимуму;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причинение ущерба гражданину (семье) либо его имуществу вследствие стихийного бедствия или пожара, либо наличие социально значимого заболевания;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изменением, внесенным решением Енбекшильдерского районного маслихата Акмолинской области от 13.07.2015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С-40/5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Социальная помощь предоставляется: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ко Дню Победы – 9 мая: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участникам и инвалидам Великой Отечественной войны;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лицам приравненным по льготам и гарантиям к участникам и инвалидам Великой Отечественной войны;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другим категориям, приравненным по льготам и гарантиям к участникам войны;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 Дню пожилых: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лицам пожилого возраста с минимальным размером пенсии и государственным социальным пособием по возрасту;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 Дню инвалидов Республики Казахстан: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инвалидам 1, 2, 3 групп.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В трудной жизненной ситуации социальная помощь оказывается один раз в год следующим категориям граждан: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гражданам (семьям) при наступлении трудной жизненной ситуации независимо от дохода гражданина (семьи):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онкологическим больным, прошедшим специальное лечение в условиях онкологического стационара по заявлению, на основании выписки из истории болезни в размере пятнадцати месячных расчетных показателей;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больным туберкулезом на лечение, на основании списков государственного коммунального предприятия на праве хозяйственного ведения "Енбекшильдерская центральная районная больница" в размере пятнадцати месячных расчетных показателей;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 случае причинения ущерба гражданину (семье) либо его имуществу вследствие стихийного бедствия или пожара по заявлению не позднее трех месяцев с момента наступления события не учитывая среднедушевой доход гражданина (семьи)в размере пятнадцати месячных расчетных показателей.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Социальная помощь оказывается участникам и инвалидам Великой Отечественной войны в размере ста процентов ежемесячно за счет целевых трансфертов, выделяемых из областного бюджета: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за водоснабжение, теплоснабжение, электроснабжение, канализацию, мусороудаление согласно реестров, предоставленных поставщиками услуг на счета получателей;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услуги связи (абонентская плата), газоснабжение на лицевые счета получателей;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расходы на твердое топливо и дрова в период отопительного сезона возмещаются согласно занимаемой площади по месту фактического проживания участника или инвалида Великой Отечественной войны, путем перечисления на лицевые счета получателей, согласно предоставленных квитанции на приобретение твердого топлива.</w:t>
      </w:r>
    </w:p>
    <w:bookmarkEnd w:id="59"/>
    <w:bookmarkStart w:name="z6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Социальная помощь оказывается и на совместно проживающих и прописанных с ними членов семьи, на которых льготы распространяются до тех пор, пока ими пользуется участник Великой Отечественной войны.</w:t>
      </w:r>
    </w:p>
    <w:bookmarkEnd w:id="60"/>
    <w:bookmarkStart w:name="z6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Единовременная помощь студентам из малообеспеченных и многодетных семей проживающих в сельской местности, обучающимся по очной форме обучения в колледжах на платной основе на оплату за учебу один раз в год в размере сто процентной стоимости годового обучения на основании копии договора с учебным заведением, заверенной нотариально, справки с места учебы и справки, подтверждающей статус многодетной семьи или справки, подтверждающей принадлежность заявителя (семьи) к получателям адресной социальной помощи за счет целевых трансфертов, выделяемых из областного бюджета.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При наступлении трудной жизненной ситуации социальная помощь предоставляется один раз в год, учитывая среднедушевой доход гражданина (семьи) до прожиточного минимума следующим категориям граждан: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многодетные семьи;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малообеспеченные граждане (семьи);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лица, воспитывающие ребенка-инвалида до 18 лет.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15.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помощи. Предельный размер социальной помощи равен 70 месячным расчетным показателям (предельный размер не распространяется 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Правил).</w:t>
      </w:r>
    </w:p>
    <w:bookmarkEnd w:id="66"/>
    <w:bookmarkStart w:name="z68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оказания социальной помощи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Социальная помощь к памятным датам и праздничным дням оказывается по списку, утверждаемому акиматом Енбекшильдерского района по представлению Уполномоченной организации без истребования заявлений от получателей.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Для получения социальной помощи при наступлении трудной жизненной ситуации заявитель от себя или от имени семьи в уполномоченный орган или акиму села, сельского округа предоставляет заявление с приложением следующих документов: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документ, удостоверяющий личность;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документ, подтверждающий регистрацию по постоянному месту жительства;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сведения о составе семьи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правилам;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сведения о доходах лица (членов семьи);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акта и/или документа, подтверждающего наступление трудной жизненной ситуации.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Документы предоставляются в подлинниках и копиях для сверки, после чего подлинники документов возвращаются заявителю.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19. При поступлении заявления на оказание социальной помощи при наступлении трудной жизненной ситуации уполномоченный орган или аким села,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20.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помощи,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Типовым правилам и направляет их в уполномоченный орган или акиму села, сельского округа.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Аким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В случае недостаточности документов для оказания социальной помощи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на рассмотрение специальной комиссии.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об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случаях, указанных в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пунктах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 xml:space="preserve"> 22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об отказе в оказании социальной помощи в течение двадцати рабочих дней со дня принятия документов от заявителя или акима села, сельского округа.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Уполномоченный орган письменно уведомляет заявителя о принятом решении (в случае отказа - с указанием основания) в течение трех рабочих дней со дня принятия решения.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По одному из установленных оснований социальная помощь в течение одного календарного года повторно не оказывается.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Отказ в оказании социальной помощи осуществляется в случаях: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выявления недостоверных сведений, представленных заявителями;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отказа, уклонения заявителя от проведения обследования материального положения лица (семьи);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превышения размера среднедушевого дохода лица (семьи) порога для оказания социальной помощи.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Финансирование расходов на предоставление социальной помощи осуществляется в пределах средств, предусмотренных бюджетом Енбекшильдерского района на текущий финансовый год.</w:t>
      </w:r>
    </w:p>
    <w:bookmarkEnd w:id="91"/>
    <w:bookmarkStart w:name="z93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Основания для прекращения и возврата предоставляемой социальной помощи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30. Социальная помощь прекращается в случаях: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смерти получателя;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выезда получателя на постоянное проживание за пределы Енбекшильдерского района;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направления получателя на проживание в государственные медико-социальные учреждения;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выявления недостоверных сведений, представленных заявителем.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Выплата социальной помощи прекращается с месяца наступления указанных обстоятельств.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31.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99"/>
    <w:bookmarkStart w:name="z101" w:id="1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Заключительное положение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32.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"Е-Собес".</w:t>
      </w:r>
    </w:p>
    <w:bookmarkEnd w:id="10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