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46d5" w14:textId="53046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9 января 2013 года № С-12/5 "Об утверждении границ оценочных зон и поправочных коэффициентов к базовым ставкам платы за земельные участки на земли сельских населенных пунктов и сельскохозяйственного назначения для целей налогообложения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7 ноября 2013 года № С-23/2. Зарегистрировано Департаментом юстиции Акмолинской области 9 декабря 2013 года № 3911. Утратило силу решением маслихата района Биржан сал Акмолинской области от 29 марта 2018 года № С-22/8.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Биржан сал Акмолинской области от 29.03.2018 </w:t>
      </w:r>
      <w:r>
        <w:rPr>
          <w:rFonts w:ascii="Times New Roman"/>
          <w:b w:val="false"/>
          <w:i w:val="false"/>
          <w:color w:val="ff0000"/>
          <w:sz w:val="28"/>
        </w:rPr>
        <w:t>№ С-22/8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"Об утверждении границ оценочных зон и поправочных коэффициентов к базовым ставкам платы за земельные участки на земли сельских населенных пунктов и сельскохозяйственного назначения для целей налогообложения в Енбекшильдерском районе" от 9 января 2013 года № С-12/5 (зарегистрировано в Реестре государственной регистрации нормативных правовых актов № 3645, опубликовано 15 февраля 2013 года в районных газетах "Жаңа дәуір", "Сельская новь")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поправочных коэффициентов к базовым ставкам платы за земельные участки в сельских населенных пунктах Енбекшильдерского района";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поправочные коэффициенты к базовым ставкам платы за земельные участки в сельских населенных пунктах Енбекшильдерского района согласно приложению.";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Енбекшильдерского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С-23/2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в сельских населенных пунктах Енбекшильдерского района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00"/>
        <w:gridCol w:w="2808"/>
        <w:gridCol w:w="7592"/>
      </w:tblGrid>
      <w:tr>
        <w:trPr>
          <w:trHeight w:val="30" w:hRule="atLeast"/>
        </w:trPr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Поправочный коэффициент к базовым ставкам земельного налога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сельских населенных пунктов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01-173-001 село Заозерное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аул Ульги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01-172-004 аул Андыкожа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Макинка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Бирсуат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1,34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Жокей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Кызылуюм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Карловка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Трамбовка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01-172-006 село Уюмшил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01-172-011 село Пригорхоз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01-172-007 село Кенащи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01-172-010 село Невское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аул Ангал батыр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Когам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Макпал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Буланды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Карагай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01-172-012 село Каратал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Заураловка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Кудукагаш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01-172-005 село Яблоновка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Баймырза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01-172-001 село Сауле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01-172-009 село Мамай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Енбекшильдерское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Актас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Акбулак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01-172-008 село Краснофлотское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01-172-003 село Жаналык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01-172-002 село Шошкалы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Валиханово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Алга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01-172-032 село Кудабас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01-172-034 село Атансор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  <w:tr>
        <w:trPr>
          <w:trHeight w:val="30" w:hRule="atLeast"/>
        </w:trPr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Сапак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01-172-030 село Аксу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7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по зоне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