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e65a" w14:textId="805e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23 декабря 2013 года № С-25/2. Зарегистрировано Департаментом юстиции Акмолинской области 15 января 2014 года № 3960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2 478 528,3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1 816 026,4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2 481 809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-15 294,7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15 294,7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Енбекшильдерского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районного бюджета на 2014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2014 год предусмотрен объем субвенций в сумме 1 126 819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Енбекшильдерского районного маслихата Акмолинской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С-29/4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районного бюджета на 2014 год предусмотрены целевые трансферты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составе расходов районного бюджета на 2014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2014 год в сумме 701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Енбекшильдерского районного маслихата Акмолинской области от 22.10.2014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2014 год, в установленном законом порядке, используются свободные остатки бюджетных средств, образовавшиеся на 1 января 2014 года, в сумме 5031,7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Енбекшильдерского районного маслихата Акмолинской области от 28.02.2014 </w:t>
      </w:r>
      <w:r>
        <w:rPr>
          <w:rFonts w:ascii="Times New Roman"/>
          <w:b w:val="false"/>
          <w:i w:val="false"/>
          <w:color w:val="000000"/>
          <w:sz w:val="28"/>
        </w:rPr>
        <w:t>№ 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редакции решения Енбекшильдерского районного маслихата Акмолинской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С-29/4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2014 год затраты по программам аппарата акима района в городе, города районного значения, поселка, села,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У.Кшенова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С-25/2  </w:t>
      </w:r>
    </w:p>
    <w:bookmarkEnd w:id="1"/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Енбекшильдерского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6"/>
        <w:gridCol w:w="588"/>
        <w:gridCol w:w="652"/>
        <w:gridCol w:w="8466"/>
        <w:gridCol w:w="250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2478528,3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257837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3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1816026,4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1816026,4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1816026,4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338887,3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350320,1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98"/>
        <w:gridCol w:w="719"/>
        <w:gridCol w:w="783"/>
        <w:gridCol w:w="8720"/>
        <w:gridCol w:w="25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239973,4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60335,3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60173,3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144600,7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19804,4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1628819,2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1172775,7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1172775,7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1154207,7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336424,5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93272,4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63697,4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243152,1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243152,1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38357,4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38357,4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13744,8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3311,6</w:t>
            </w:r>
          </w:p>
        </w:tc>
      </w:tr>
      <w:tr>
        <w:trPr>
          <w:trHeight w:val="13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3740,3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26539,6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26413,6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190,2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11000,9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99048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21674,7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7523,7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76886,1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27967,9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3086,1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3086,1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10295,2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10295,2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2792,2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115138,9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115138,9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114242,9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114242,9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31110,2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-15294,7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</w:tbl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С-25/2   </w:t>
      </w:r>
    </w:p>
    <w:bookmarkEnd w:id="3"/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00"/>
        <w:gridCol w:w="274"/>
        <w:gridCol w:w="406"/>
        <w:gridCol w:w="9075"/>
        <w:gridCol w:w="26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1718675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277874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3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3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1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1056175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1056175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1056175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51"/>
        <w:gridCol w:w="630"/>
        <w:gridCol w:w="545"/>
        <w:gridCol w:w="8600"/>
        <w:gridCol w:w="25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1718675,0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233753,0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214087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1093742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1093742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1075471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(детей)-сироту, и ребенка (детей), оставшихся без попечения родителей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С-25/2   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4"/>
        <w:gridCol w:w="525"/>
        <w:gridCol w:w="610"/>
        <w:gridCol w:w="9140"/>
        <w:gridCol w:w="23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1630175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313771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277164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3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3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1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4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967675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967675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967675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1"/>
        <w:gridCol w:w="540"/>
        <w:gridCol w:w="609"/>
        <w:gridCol w:w="9135"/>
        <w:gridCol w:w="23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1630175,0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232394,0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1089181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1014126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1014126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(детей)-сироту, и ребенка (детей), оставшихся без попечения родителей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С-25/2   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511"/>
        <w:gridCol w:w="601"/>
        <w:gridCol w:w="736"/>
        <w:gridCol w:w="114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С-25/2   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Енбекшильдерского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250173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142628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59085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С-25/2   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Енбекшильдерского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450146,4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196259,3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значения,поселка, села,сельского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76036,7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47178,4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1677,7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текущий ремонт здания учебно-производственного комбината в г Степняк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27180,6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74595,6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71595,6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253887,1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253887,1</w:t>
            </w:r>
          </w:p>
        </w:tc>
      </w:tr>
      <w:tr>
        <w:trPr>
          <w:trHeight w:val="2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253887,1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243152,1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инженерные сети к 21 кв.жилому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</w:tbl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С-25/2   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Енбекшильдерского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6"/>
        <w:gridCol w:w="801"/>
        <w:gridCol w:w="780"/>
        <w:gridCol w:w="8444"/>
        <w:gridCol w:w="24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176609,7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144600,7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144600,7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144600,7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335"/>
        <w:gridCol w:w="2990"/>
        <w:gridCol w:w="3581"/>
        <w:gridCol w:w="30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42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3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2682"/>
        <w:gridCol w:w="2683"/>
        <w:gridCol w:w="2776"/>
        <w:gridCol w:w="28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3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2381"/>
        <w:gridCol w:w="3143"/>
        <w:gridCol w:w="3228"/>
        <w:gridCol w:w="30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3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