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6d8e" w14:textId="4ea6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31 декабря 2013 года № а-9/369. Зарегистрировано Департаментом юстиции Акмолинской области 24 января 2014 года № 3991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Ахметову О.Т.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А.Садуақасұлы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Енбекшильдерского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а-9/369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предложения на общественные работы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8542"/>
        <w:gridCol w:w="1958"/>
        <w:gridCol w:w="2502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Степняк»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Ангалбатырского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Баймырзинского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Донского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Краснофлотского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Ульгинского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Заураловского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Макинского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Мамайского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Заозерного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Енбекшильдерского сельского округа»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а-9/369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4848"/>
        <w:gridCol w:w="4587"/>
        <w:gridCol w:w="3542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Степняк»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документов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Аксуского сельского округа»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34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Ангалбатырского сельского округа»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36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Баймырзинского сельского округа»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78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округа»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64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округа»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69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Донского сельского округа»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34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округа»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765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Краснофлотского сельского округа»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Ульгинского сельского округа»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72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Заураловского сельского округа»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Макинского сельского округа»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Мамайского сельского округа»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66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Заозерного сельского округа»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Енбекшильдерского сельского округа»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6"/>
        <w:gridCol w:w="4741"/>
        <w:gridCol w:w="3103"/>
      </w:tblGrid>
      <w:tr>
        <w:trPr>
          <w:trHeight w:val="30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630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65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15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35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45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45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60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65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80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85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45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70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90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25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45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45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65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15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10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85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20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45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65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45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10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70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60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05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85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00" w:hRule="atLeast"/>
        </w:trPr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