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4ed76" w14:textId="b24ed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оказании социальной помощи отдельным категориям нуждающихся граждан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Есильского районного маслихата Акмолинской области от 29 января 2013 года № 15/4. Зарегистрировано Департаментом юстиции Акмолинской области 27 февраля 2013 года № 3665. Утратило силу решением Есильского районного маслихата Акмолинской области от 10 июля 2013 года № 19/3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Есильского районного маслихата Акмолинской области от 10.07.2013 № 19/3 (вводится в действие со дня подписания).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56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 Есильский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Оказать социальную помощь отдельным категориям нуждающихся граждан Есильского района: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онкологическим больным и больным туберкулезом один раз в год в размере пятнадцати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гражданам, пострадавшим от пожара, наводнения единовременно в размере пятидесяти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женщинам в период беременности, являющимися получателями адресной социальной помощи, на дополнительное питание один раз в год в размере шести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гражданам (семьям), имеющим доход ниже прожиточного минимума, нуждающимся в экстренной социальной поддержке один раз в год в размере пятнадцати месячных расчетных показателей: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оперативное лечение (операция);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приобретение лекарственных препаратов, не входящих в Перечень лекарственных средств и изделий медицинского назначения для бесплатного обеспечения населения в рамках гарантийного объема бесплатной медицинской помощи на амбулаторном уровне с определенными заболеваниями (состояниями) и специализированными лечебными продуктами, утвержденный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здравоохранения Республики Казахстан от 4 ноября 2011 года № 786;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погребение несовершеннолетних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студентам из малообеспеченных, многодетных семей из сельской местности, обучающимся на очном отделении в колледжах, на оплату за обучение один раз в год в размере стоимости годового обучения за счет целевых текущих трансфертов, выделяемых из областного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участникам и инвалидам Великой Отечественной войны на расходы за оплату коммунальных услуг и абонентской платы за услуги телефонной связи ежемесячно в размере ста процентов, за счет целевых текущих трансфертов, выделяемых из областного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бывшим несовершеннолетним узникам концлагерей на расходы за оплату коммунальных услуг без подачи заявления, согласно списков Есильского районного отделения Акмолинского областного филиала «Государственный центр по выплате пенсий» ежемесячно в размере одного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единовременные социальные выплаты к праздничным датам без подачи заявления, согласно списков Есильского районного отделения Акмолинского областного филиала «Государственный центр по выплате пенсий»: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 Дню Победы: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участникам и инвалидам Великой Отечественной войны в размере десяти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лицам, приравненным к участникам и инвалидам Великой Отечественной войны в размере трех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другим категориям лиц, приравненным к участникам Великой Отечественной войны в размере двух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 Дню пожилых людей и инвалидов: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пенсионерам, получающим минимальную пенсию в размере полуторамесячного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инвалидам, детям - инвалидам в размере полуторамесячного расчетного показателя.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Определить перечень документов, необходимых для получения социальной помощи отдельным категориям нуждающихся граждан: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онкологическим больным и больным туберкулезом: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заявление;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копия документа, удостоверяющего личность заявителя;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копия документа удостоверяющего местожительство;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номер лицевого счета;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заключение врачебной консультативной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гражданам, пострадавшим от пожара, наводнения: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заявление;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копия документа, удостоверяющего личность заявителя;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копия документа удостоверяющего местожительство;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номер лицевого счета;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справка с отдела по чрезвычайным ситуациям;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женщинам в период беременности, являющимися получателями адресной социальной помощи, на дополнительное питание: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заявление;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копия документа, удостоверяющего личность заявителя;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копия документа удостоверяющего местожительство;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номер лицевого счета;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справка, подтверждающая принадлежность заявителя (семьи) к получателям адресной социальной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справка медицинского учреждения, подтверждающая беременность;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гражданам (семьям), имеющим доход ниже прожиточного минимума, нуждающимся в экстренной социальной поддержке: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заявление;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копия документа, удостоверяющего личность заявителя;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копия документа удостоверяющего местожительство;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номер лицевого счета;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доходах совместно проживающих членов семьи;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направление органов здравоохранения на оперативное лечение;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заключение врачебной консультативной комиссии на приобретение лекарственных препаратов;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копия свидетельства о смерти на погребение несовершеннолетних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студентам из малообеспеченных, многодетных семей из сельской местности, обучающимся на очном отделении в колледжах, на оплату за обучение: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заявление;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копия документа, удостоверяющего личность заявителя;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копия документа удостоверяющего местожительство;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номер лицевого счета;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копия договора с учебным заведением;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справка с места учебы;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справка, подтверждающая принадлежность к данной категории;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участникам и инвалидам Великой Отечественной войны на расходы за оплату коммунальных услуг и абонентской платы за услуги телефонной связи: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один раз в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копия документа, удостоверяющего личность заявителя;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копия документа удостоверяющего местожительство;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подтверждающие документы об оплате коммунальных услуг (квитанции, чеки, накладные - ежемесячно).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утратившими силу: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Есильского районного маслихата «Об оказании социальной помощи отдельным категориям нуждающихся граждан» от 20 февраля 2012 года № 2/5 (зарегистрировано в Реестре государственной регистрации нормативных правовых актов № 1-11-151, опубликовано 30 марта 2012 года в районной газете «Жаңа Есіл»);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Есильского районного маслихата «О внесении изменения и дополнений в решение Есильского районного маслихата от 20 февраля 2012 года № 2/5 «Об оказании социальной помощи отдельным категориям нуждающихся граждан» от 22 июня 2012 года № 8/5 (зарегистрировано в Реестре государственной регистрации нормативных правовых актов № 1-11-158, опубликовано 6 июля 2012 года в районной газете «Жаңа Есіл»);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Есильского районного маслихата «О внесении изменения и дополнений в решение Есильского районного маслихата от 20 февраля 2012 года № 2/5 «Об оказании социальной помощи отдельным категориям нуждающихся граждан» от 27 ноября 2012 года № 12/4 (зарегистрировано в Реестре государственной регистрации нормативных правовых актов № 3561, опубликовано 11 января 2013 года в районной газете «Жаңа Есіл»).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 районного маслихата,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С.Кудабаев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Есильского района                     К.Рахметов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