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2b8" w14:textId="3b7b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
получателей субсидий и оптимальных сроков сева по каждому виду
субсидируемых приоритетных сельскохозяйственных культур по Есильскому
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апреля 2013 года № А-4/179. Зарегистрировано Департаментом юстиции Акмолинской области 8 мая 2013 года № 3724. Утратило силу постановлением акимата Есильского района  Акмолинской области от 22 июня 2015 года № а-6/264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 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 Бараева" от 29 марта 2013 года № 211,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Калмухамбетова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А-4/179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718"/>
        <w:gridCol w:w="4424"/>
        <w:gridCol w:w="362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24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5 июня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18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22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27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просо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Зерносмесь на зеленый корм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