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8547" w14:textId="1e58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августа 2013 года № 22/2. Зарегистрировано Департаментом юстиции Акмолинской области 24 сентября 2013 года № 3815. Утратило силу решением Есильского районного маслихата Акмолинской области от 21 июня 2016 года № 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Есильского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оказания социальной помощи, установления размеров и определения перечня отдельных категорий нуждающихся граждан Есильского района (далее –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Есильского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уполномоченный орган – государственное учреждение "Отдел занятости и социальных программ Есильского района",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уполномоченная организация - Есильское районное отделение Департамента "Государственный центр по выплате пенсий" - филиала некоммерческого акционерного общества "Государственная корпорация "Правительство для граждан"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участковая комиссия – комиссия, создаваемая решением акима Есильского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решением Есильского районного маслихата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Лицам, указанным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Выплата социальной помощи семьям (гражданам) осуществляется уполномоченным органом через банки второго уровня, путем зачисления на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решения Есильского районного маслихата Акмолинской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9 Мая -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 октября - День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второе воскресенье октября – День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 исполнительным органом и утверждаются решением местного представительного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местным представительным органом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 при вынесении заключения о необходимости оказания социальной помощи руководствуются настоящими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оказывается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 на расходы за оплату коммунальных услуг и абонентской платы за услуги телефонной связи - в размере 100 процентов возмещения затрат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студентам из малообеспеченных, многодетных семей, проживающим в сельской местности и обучающимся в средних специальных учебных заведениях на очной форме - в размере 100 процентов возмещения затрат за обучение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гражданам, имеющим социально-значимые заболевания (лица с онкологическими заболеваниями, ВИЧ-инфицированные и больные различными формами туберкулеза) - в размере 15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гражданам (семьям), пострадавшим от пожара, наводнения по решению специальной комиссии - в размере 30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гражданам (семьям), имеющим доход ниже прожиточного минимума - в размере 15 месячных расчетных показателей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оперативное лечение (операция);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 погребение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участникам и инвалидам Великой Отечественной войны и лицам приравненным к ним на санаторно-курортное лечение - в размере 5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студентам из числа малообеспеченных, социально-уязвимых слоев населения (семей), обучающимся в высших медицинских учебных заведениях - в размере 100 процентов возмещения затрат за обучение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Сроки обращения за социальной помощью не позднее трех месяцев после наступления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10 с изменениями, внесенными решениями Есильского районного маслихата Акмолинской области от 27.02.2014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29/9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опубликования); от 23.09.2015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к памятным датам и праздничным дням оказывается по списку, представляемому уполномоченной организацией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сведения о составе лица (семьи)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Студентам, из малообеспеченных, многодетных семей, проживающим в сельской местности и обучающимся в средних специальных учебных заведениях на очной форме и студентам из числа малообеспеченных, социально-уязвимых слоев населения (семей), обучающимся в высших медицинских учебных заведениях, социальная помощь предоставляется на основании заявления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договор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справка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справка, подтверждающая принадлежность к указанным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договор между акимом района, студентом и работодателем для студентов, обучающихся в высших медицинских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14 с изменением, внесенным решением Есильского районного маслихата Акмолинской области от 23.09.2015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критерия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Финансирование расходов на предоставление социальной помощи осуществляется в пределах средств, предусмотренных бюджетом Есильского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