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474b" w14:textId="8f04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20 декабря 2012 года № 14/2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6 декабря 2013 года № 26/2. Зарегистрировано Департаментом юстиции Акмолинской области 9 декабря 2013 года № 3914. Утратило силу в связи с истечением срока применения - (письмо Есильского районного маслихата Акмолинской области от 28 февраля 2014 года № 54)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Есильского районного маслихата Акмолинской области от 28.02.2014 № 54).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«О районном бюджете на 2013-2015 годы» от 20 декабря 2012 года № 14/2 (зарегистрировано в Реестре государственной регистрации нормативных правовых актов № 3595, опубликовано 18 января 2013 года в районной газете «Жаңа Есіл»)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2569324,3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592637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9382,2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33184,3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1934120,8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2604570,0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2808,8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3874,8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1066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45000 тысяч тенге, в том числе приобретение финансовых активов 45000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(-83054,5)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83054,5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Утвердить резерв местного исполнительного органа района на 2013 год в сумме 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А.Господарь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Есильского района                    С.Агымбаева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26/2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14/2   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667"/>
        <w:gridCol w:w="667"/>
        <w:gridCol w:w="9203"/>
        <w:gridCol w:w="2291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2569324,3</w:t>
            </w:r>
          </w:p>
        </w:tc>
      </w:tr>
      <w:tr>
        <w:trPr>
          <w:trHeight w:val="43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592637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28161</w:t>
            </w:r>
          </w:p>
        </w:tc>
      </w:tr>
      <w:tr>
        <w:trPr>
          <w:trHeight w:val="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28161</w:t>
            </w:r>
          </w:p>
        </w:tc>
      </w:tr>
      <w:tr>
        <w:trPr>
          <w:trHeight w:val="40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294044</w:t>
            </w:r>
          </w:p>
        </w:tc>
      </w:tr>
      <w:tr>
        <w:trPr>
          <w:trHeight w:val="4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294044</w:t>
            </w:r>
          </w:p>
        </w:tc>
      </w:tr>
      <w:tr>
        <w:trPr>
          <w:trHeight w:val="43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202766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142624</w:t>
            </w:r>
          </w:p>
        </w:tc>
      </w:tr>
      <w:tr>
        <w:trPr>
          <w:trHeight w:val="4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</w:t>
            </w:r>
          </w:p>
        </w:tc>
      </w:tr>
      <w:tr>
        <w:trPr>
          <w:trHeight w:val="49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35207</w:t>
            </w:r>
          </w:p>
        </w:tc>
      </w:tr>
      <w:tr>
        <w:trPr>
          <w:trHeight w:val="42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47815</w:t>
            </w:r>
          </w:p>
        </w:tc>
      </w:tr>
      <w:tr>
        <w:trPr>
          <w:trHeight w:val="42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22518</w:t>
            </w:r>
          </w:p>
        </w:tc>
      </w:tr>
      <w:tr>
        <w:trPr>
          <w:trHeight w:val="5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на ведение предпринимательской и профессиональной деятельности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5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</w:t>
            </w:r>
          </w:p>
        </w:tc>
      </w:tr>
      <w:tr>
        <w:trPr>
          <w:trHeight w:val="5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</w:t>
            </w:r>
          </w:p>
        </w:tc>
      </w:tr>
      <w:tr>
        <w:trPr>
          <w:trHeight w:val="45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9382,2</w:t>
            </w:r>
          </w:p>
        </w:tc>
      </w:tr>
      <w:tr>
        <w:trPr>
          <w:trHeight w:val="45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3258,2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2643,7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1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9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43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</w:tr>
      <w:tr>
        <w:trPr>
          <w:trHeight w:val="43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</w:tr>
      <w:tr>
        <w:trPr>
          <w:trHeight w:val="45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33184,3</w:t>
            </w:r>
          </w:p>
        </w:tc>
      </w:tr>
      <w:tr>
        <w:trPr>
          <w:trHeight w:val="75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75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31650,3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31595,3</w:t>
            </w:r>
          </w:p>
        </w:tc>
      </w:tr>
      <w:tr>
        <w:trPr>
          <w:trHeight w:val="39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1934120,8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1934120,8</w:t>
            </w:r>
          </w:p>
        </w:tc>
      </w:tr>
      <w:tr>
        <w:trPr>
          <w:trHeight w:val="42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1934120,8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708"/>
        <w:gridCol w:w="708"/>
        <w:gridCol w:w="9147"/>
        <w:gridCol w:w="230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2604570</w:t>
            </w:r>
          </w:p>
        </w:tc>
      </w:tr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240220,1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</w:t>
            </w:r>
          </w:p>
        </w:tc>
      </w:tr>
      <w:tr>
        <w:trPr>
          <w:trHeight w:val="10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</w:t>
            </w:r>
          </w:p>
        </w:tc>
      </w:tr>
      <w:tr>
        <w:trPr>
          <w:trHeight w:val="4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58953,1</w:t>
            </w:r>
          </w:p>
        </w:tc>
      </w:tr>
      <w:tr>
        <w:trPr>
          <w:trHeight w:val="7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57677,8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1275,3</w:t>
            </w:r>
          </w:p>
        </w:tc>
      </w:tr>
      <w:tr>
        <w:trPr>
          <w:trHeight w:val="9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</w:t>
            </w:r>
          </w:p>
        </w:tc>
      </w:tr>
      <w:tr>
        <w:trPr>
          <w:trHeight w:val="16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23211</w:t>
            </w:r>
          </w:p>
        </w:tc>
      </w:tr>
      <w:tr>
        <w:trPr>
          <w:trHeight w:val="4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313,1</w:t>
            </w:r>
          </w:p>
        </w:tc>
      </w:tr>
      <w:tr>
        <w:trPr>
          <w:trHeight w:val="9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1497,7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5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4329,9</w:t>
            </w:r>
          </w:p>
        </w:tc>
      </w:tr>
      <w:tr>
        <w:trPr>
          <w:trHeight w:val="6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4329,9</w:t>
            </w:r>
          </w:p>
        </w:tc>
      </w:tr>
      <w:tr>
        <w:trPr>
          <w:trHeight w:val="6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2391,9</w:t>
            </w:r>
          </w:p>
        </w:tc>
      </w:tr>
      <w:tr>
        <w:trPr>
          <w:trHeight w:val="9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1679141,3</w:t>
            </w:r>
          </w:p>
        </w:tc>
      </w:tr>
      <w:tr>
        <w:trPr>
          <w:trHeight w:val="9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</w:t>
            </w:r>
          </w:p>
        </w:tc>
      </w:tr>
      <w:tr>
        <w:trPr>
          <w:trHeight w:val="7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</w:t>
            </w:r>
          </w:p>
        </w:tc>
      </w:tr>
      <w:tr>
        <w:trPr>
          <w:trHeight w:val="6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1540148,0</w:t>
            </w:r>
          </w:p>
        </w:tc>
      </w:tr>
      <w:tr>
        <w:trPr>
          <w:trHeight w:val="7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10965,9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1161568,3</w:t>
            </w:r>
          </w:p>
        </w:tc>
      </w:tr>
      <w:tr>
        <w:trPr>
          <w:trHeight w:val="11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17084,7</w:t>
            </w:r>
          </w:p>
        </w:tc>
      </w:tr>
      <w:tr>
        <w:trPr>
          <w:trHeight w:val="8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2462,8</w:t>
            </w:r>
          </w:p>
        </w:tc>
      </w:tr>
      <w:tr>
        <w:trPr>
          <w:trHeight w:val="7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134053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51538,6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108201,7</w:t>
            </w:r>
          </w:p>
        </w:tc>
      </w:tr>
      <w:tr>
        <w:trPr>
          <w:trHeight w:val="4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52108,3</w:t>
            </w:r>
          </w:p>
        </w:tc>
      </w:tr>
      <w:tr>
        <w:trPr>
          <w:trHeight w:val="6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52108,3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98998,4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98998,4</w:t>
            </w:r>
          </w:p>
        </w:tc>
      </w:tr>
      <w:tr>
        <w:trPr>
          <w:trHeight w:val="10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20943</w:t>
            </w:r>
          </w:p>
        </w:tc>
      </w:tr>
      <w:tr>
        <w:trPr>
          <w:trHeight w:val="18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17760,2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8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10833,2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7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</w:t>
            </w:r>
          </w:p>
        </w:tc>
      </w:tr>
      <w:tr>
        <w:trPr>
          <w:trHeight w:val="16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</w:tr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219179,6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67214,8</w:t>
            </w:r>
          </w:p>
        </w:tc>
      </w:tr>
      <w:tr>
        <w:trPr>
          <w:trHeight w:val="7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53646,6</w:t>
            </w:r>
          </w:p>
        </w:tc>
      </w:tr>
      <w:tr>
        <w:trPr>
          <w:trHeight w:val="8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13568,2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6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9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116071,8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1841,6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80055,2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7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6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8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174661,4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153004,2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5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37387,5</w:t>
            </w:r>
          </w:p>
        </w:tc>
      </w:tr>
      <w:tr>
        <w:trPr>
          <w:trHeight w:val="4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22754,3</w:t>
            </w:r>
          </w:p>
        </w:tc>
      </w:tr>
      <w:tr>
        <w:trPr>
          <w:trHeight w:val="6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7473,4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54,1</w:t>
            </w:r>
          </w:p>
        </w:tc>
      </w:tr>
      <w:tr>
        <w:trPr>
          <w:trHeight w:val="7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78046,9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</w:p>
        </w:tc>
      </w:tr>
      <w:tr>
        <w:trPr>
          <w:trHeight w:val="12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</w:t>
            </w:r>
          </w:p>
        </w:tc>
      </w:tr>
      <w:tr>
        <w:trPr>
          <w:trHeight w:val="5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6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11673,2</w:t>
            </w:r>
          </w:p>
        </w:tc>
      </w:tr>
      <w:tr>
        <w:trPr>
          <w:trHeight w:val="9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5093,2</w:t>
            </w:r>
          </w:p>
        </w:tc>
      </w:tr>
      <w:tr>
        <w:trPr>
          <w:trHeight w:val="7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11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</w:tr>
      <w:tr>
        <w:trPr>
          <w:trHeight w:val="11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54042,3</w:t>
            </w:r>
          </w:p>
        </w:tc>
      </w:tr>
      <w:tr>
        <w:trPr>
          <w:trHeight w:val="6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1602,1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1602,1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</w:t>
            </w:r>
          </w:p>
        </w:tc>
      </w:tr>
      <w:tr>
        <w:trPr>
          <w:trHeight w:val="1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7454,1</w:t>
            </w:r>
          </w:p>
        </w:tc>
      </w:tr>
      <w:tr>
        <w:trPr>
          <w:trHeight w:val="10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3753,7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30696,1</w:t>
            </w:r>
          </w:p>
        </w:tc>
      </w:tr>
      <w:tr>
        <w:trPr>
          <w:trHeight w:val="8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6733,5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592,8</w:t>
            </w:r>
          </w:p>
        </w:tc>
      </w:tr>
      <w:tr>
        <w:trPr>
          <w:trHeight w:val="6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22289,8</w:t>
            </w:r>
          </w:p>
        </w:tc>
      </w:tr>
      <w:tr>
        <w:trPr>
          <w:trHeight w:val="9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29419</w:t>
            </w:r>
          </w:p>
        </w:tc>
      </w:tr>
      <w:tr>
        <w:trPr>
          <w:trHeight w:val="5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14293</w:t>
            </w:r>
          </w:p>
        </w:tc>
      </w:tr>
      <w:tr>
        <w:trPr>
          <w:trHeight w:val="8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14293</w:t>
            </w:r>
          </w:p>
        </w:tc>
      </w:tr>
      <w:tr>
        <w:trPr>
          <w:trHeight w:val="7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15126</w:t>
            </w:r>
          </w:p>
        </w:tc>
      </w:tr>
      <w:tr>
        <w:trPr>
          <w:trHeight w:val="9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</w:t>
            </w:r>
          </w:p>
        </w:tc>
      </w:tr>
      <w:tr>
        <w:trPr>
          <w:trHeight w:val="9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45683,5</w:t>
            </w:r>
          </w:p>
        </w:tc>
      </w:tr>
      <w:tr>
        <w:trPr>
          <w:trHeight w:val="9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12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10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40199,5</w:t>
            </w:r>
          </w:p>
        </w:tc>
      </w:tr>
      <w:tr>
        <w:trPr>
          <w:trHeight w:val="6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40199,5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27884</w:t>
            </w:r>
          </w:p>
        </w:tc>
      </w:tr>
      <w:tr>
        <w:trPr>
          <w:trHeight w:val="7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22104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8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</w:t>
            </w:r>
          </w:p>
        </w:tc>
      </w:tr>
      <w:tr>
        <w:trPr>
          <w:trHeight w:val="7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</w:tr>
      <w:tr>
        <w:trPr>
          <w:trHeight w:val="9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4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6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29509</w:t>
            </w:r>
          </w:p>
        </w:tc>
      </w:tr>
      <w:tr>
        <w:trPr>
          <w:trHeight w:val="6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29509</w:t>
            </w:r>
          </w:p>
        </w:tc>
      </w:tr>
      <w:tr>
        <w:trPr>
          <w:trHeight w:val="6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2808,8</w:t>
            </w:r>
          </w:p>
        </w:tc>
      </w:tr>
      <w:tr>
        <w:trPr>
          <w:trHeight w:val="4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3874,8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3874,8</w:t>
            </w:r>
          </w:p>
        </w:tc>
      </w:tr>
      <w:tr>
        <w:trPr>
          <w:trHeight w:val="7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3874,8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4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6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9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6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-83054,5</w:t>
            </w:r>
          </w:p>
        </w:tc>
      </w:tr>
      <w:tr>
        <w:trPr>
          <w:trHeight w:val="7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83054,5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4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7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7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80420,5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80420,5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80420,5</w:t>
            </w:r>
          </w:p>
        </w:tc>
      </w:tr>
      <w:tr>
        <w:trPr>
          <w:trHeight w:val="4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80420,5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26/2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14/2   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7"/>
        <w:gridCol w:w="2283"/>
      </w:tblGrid>
      <w:tr>
        <w:trPr>
          <w:trHeight w:val="76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6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322 696,6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316 646,6</w:t>
            </w:r>
          </w:p>
        </w:tc>
      </w:tr>
      <w:tr>
        <w:trPr>
          <w:trHeight w:val="36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22 289,8</w:t>
            </w:r>
          </w:p>
        </w:tc>
      </w:tr>
      <w:tr>
        <w:trPr>
          <w:trHeight w:val="48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22 289,8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1 602,1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1 602,1</w:t>
            </w:r>
          </w:p>
        </w:tc>
      </w:tr>
      <w:tr>
        <w:trPr>
          <w:trHeight w:val="3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236 076,7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134 053</w:t>
            </w:r>
          </w:p>
        </w:tc>
      </w:tr>
      <w:tr>
        <w:trPr>
          <w:trHeight w:val="22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Республики Казахстан на 2011-2020 годы, в том числе: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9 779</w:t>
            </w:r>
          </w:p>
        </w:tc>
      </w:tr>
      <w:tr>
        <w:trPr>
          <w:trHeight w:val="16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химии в государственных учреждениях основного среднего и общего среднего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7 316,1</w:t>
            </w:r>
          </w:p>
        </w:tc>
      </w:tr>
      <w:tr>
        <w:trPr>
          <w:trHeight w:val="6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2 462,8</w:t>
            </w:r>
          </w:p>
        </w:tc>
      </w:tr>
      <w:tr>
        <w:trPr>
          <w:trHeight w:val="40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17 084,7</w:t>
            </w:r>
          </w:p>
        </w:tc>
      </w:tr>
      <w:tr>
        <w:trPr>
          <w:trHeight w:val="16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17 894,5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51 538,6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Биртальского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10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Двуреченского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25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Знаменского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22 035</w:t>
            </w:r>
          </w:p>
        </w:tc>
      </w:tr>
      <w:tr>
        <w:trPr>
          <w:trHeight w:val="16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22 035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20 094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19 765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Московское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75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37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Орловка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5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75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10 535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10 535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36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7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76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26/2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14/2    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7"/>
        <w:gridCol w:w="2283"/>
      </w:tblGrid>
      <w:tr>
        <w:trPr>
          <w:trHeight w:val="72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5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437 441,2</w:t>
            </w:r>
          </w:p>
        </w:tc>
      </w:tr>
      <w:tr>
        <w:trPr>
          <w:trHeight w:val="43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290 581,5</w:t>
            </w:r>
          </w:p>
        </w:tc>
      </w:tr>
      <w:tr>
        <w:trPr>
          <w:trHeight w:val="28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103 644</w:t>
            </w:r>
          </w:p>
        </w:tc>
      </w:tr>
      <w:tr>
        <w:trPr>
          <w:trHeight w:val="40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противопожарные мероприятия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30 053,2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оснащение объектов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73 591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</w:tr>
      <w:tr>
        <w:trPr>
          <w:trHeight w:val="22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 и абонентской платы за услуги телефонной связи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</w:t>
            </w:r>
          </w:p>
        </w:tc>
      </w:tr>
      <w:tr>
        <w:trPr>
          <w:trHeight w:val="97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и многодетных семей сельской местности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72 417,7</w:t>
            </w:r>
          </w:p>
        </w:tc>
      </w:tr>
      <w:tr>
        <w:trPr>
          <w:trHeight w:val="57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Есильского районного Дома культуры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72 417,7</w:t>
            </w:r>
          </w:p>
        </w:tc>
      </w:tr>
      <w:tr>
        <w:trPr>
          <w:trHeight w:val="28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103 336,6</w:t>
            </w:r>
          </w:p>
        </w:tc>
      </w:tr>
      <w:tr>
        <w:trPr>
          <w:trHeight w:val="46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49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стабильной работы теплоснабжающих предприятий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63 336,6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</w:t>
            </w:r>
          </w:p>
        </w:tc>
      </w:tr>
      <w:tr>
        <w:trPr>
          <w:trHeight w:val="37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генерального плана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</w:t>
            </w:r>
          </w:p>
        </w:tc>
      </w:tr>
      <w:tr>
        <w:trPr>
          <w:trHeight w:val="39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146 859,7</w:t>
            </w:r>
          </w:p>
        </w:tc>
      </w:tr>
      <w:tr>
        <w:trPr>
          <w:trHeight w:val="45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89 559,7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52 108,3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37451,4</w:t>
            </w:r>
          </w:p>
        </w:tc>
      </w:tr>
      <w:tr>
        <w:trPr>
          <w:trHeight w:val="78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57300</w:t>
            </w:r>
          </w:p>
        </w:tc>
      </w:tr>
      <w:tr>
        <w:trPr>
          <w:trHeight w:val="70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государственного коммунального предприятия на праве хозяйственного ведения "Тепло Сервис"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9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</w:tbl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26/2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14/2    </w:t>
      </w:r>
    </w:p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Аппарат акима района в городе, города районного значения, поселка, села, сельского округа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88"/>
        <w:gridCol w:w="704"/>
        <w:gridCol w:w="8959"/>
        <w:gridCol w:w="2361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141894</w:t>
            </w:r>
          </w:p>
        </w:tc>
      </w:tr>
      <w:tr>
        <w:trPr>
          <w:trHeight w:val="8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141894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140324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8170,3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Биртальского сельского округа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Двуреченского сельского округа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Жаныспайского сельского округа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Знаменского сельского округа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Каракольского сельского округа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8869,2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</w:t>
            </w:r>
          </w:p>
        </w:tc>
      </w:tr>
      <w:tr>
        <w:trPr>
          <w:trHeight w:val="5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Московское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Орловка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Раздольное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Юбилейного сельского округа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Биртальского сельского округа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Двуреченского сельского округа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Знаменского сельского округа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Московское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Орловка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86885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</w:t>
            </w:r>
          </w:p>
        </w:tc>
      </w:tr>
      <w:tr>
        <w:trPr>
          <w:trHeight w:val="9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22035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19765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31093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31093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8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12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