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2b44" w14:textId="6fa2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Жаркаинскому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17 апреля 2013 года № А-4/149. Зарегистрировано Департаментом юстиции Акмолинской области 3 мая 2013 года № 3716. Утратило силу в связи с истечением срока применения - (письмо акима Жаркаинского района Акмолинской области от 4 февраля 2014 года № 01-91)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Жаркаинского района Акмолинской области от 04.02.2014 № 01-91).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"Научно-производственный Центр зернового хозяйства имени А.И.Бараева" от 5 февраля 2013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Жаркаинскому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А-4/149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Жаркаинскому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176"/>
        <w:gridCol w:w="3773"/>
        <w:gridCol w:w="3773"/>
      </w:tblGrid>
      <w:tr>
        <w:trPr>
          <w:trHeight w:val="16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субсидии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 июня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июня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4 июня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20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20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1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15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1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