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4f4a" w14:textId="fdf4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Жаксынскому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24 апреля 2013 года № А-3/143. Зарегистрировано Департаментом юстиции Акмолинской области 8 мая 2013 года № 3725. Утратило силу в связи с истечением срока применения - (письмо аппарата акима Жаксынского района Акмолинской области от 18 сентября 2014 года № 04-942)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18.09.2014 года № 04-942).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"Научно-производственный центр зернового хозяйства имени А.И. Бараева" от 15 февраля 2013 года № 126,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Жаксынскому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Жапарова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А-3/143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по Жаксынскому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712"/>
        <w:gridCol w:w="4096"/>
        <w:gridCol w:w="3098"/>
      </w:tblGrid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26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28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июня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17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12 мая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