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976d" w14:textId="75b9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5 марта 2013 года № А-1/84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10 сентября 2013 года № А-8/311. Зарегистрировано Департаментом юстиции Акмолинской области 3 октября 2013 года № 3822. Утратило силу постановлением акимата Жаксынского района Акмолинской области от 16 февраля 2016 года № а-1/34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а-1/34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от 5 марта 2013 года № А-1/84 "Об установлении квоты рабочих мест для инвалидов" (зарегистрировано в Реестре государственной регистрации нормативных правовых актов № 3696, опубликовано 12 апреля 2013 года в газете "Жаксынский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Законом Республики Казахстан от 23 января 2001 года "О местном государственном управлении и самоуправлении в Республике Казахстан", подпунктом 1) статьи 31 Закона Республики Казахстан от 13 апреля 2005 года "О социальной защите инвалидов в Республике Казахстан", подпунктом 5-2) статьи 7 Закона Республики Казахстан от 23 января 2001 года "О занятости населения", акимат Жаксынского района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Жапарова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