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77e9" w14:textId="0467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 октября 2013 года № 5ВС-21-1. Зарегистрировано Департаментом юстиции Акмолинской области 10 октября 2013 года № 3834.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2223490,6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336846,1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1868850,5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2243761,7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35209,9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5ВС-21-1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23"/>
        <w:gridCol w:w="762"/>
        <w:gridCol w:w="8862"/>
        <w:gridCol w:w="257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2223490,6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336846,1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159559,1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125203,1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50"/>
        <w:gridCol w:w="8894"/>
        <w:gridCol w:w="25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2243761,7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194492,5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48211,7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114114,6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1339072,7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681,1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348964,1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51820,1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91192,8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68274,7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8064,2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50517,7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5ВС-21-1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373 100,0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131 524,0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Жаксынского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16 909,0</w:t>
            </w:r>
          </w:p>
        </w:tc>
      </w:tr>
      <w:tr>
        <w:trPr>
          <w:trHeight w:val="10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Жаксынского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31 184,0</w:t>
            </w:r>
          </w:p>
        </w:tc>
      </w:tr>
      <w:tr>
        <w:trPr>
          <w:trHeight w:val="9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9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3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9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Жаксынского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Жаксынского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215 375,0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Жаксынского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2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5ВС-21-1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51"/>
        <w:gridCol w:w="757"/>
        <w:gridCol w:w="779"/>
        <w:gridCol w:w="8218"/>
        <w:gridCol w:w="26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158 267,8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25 106,8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Белагаш Жаксынского района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11 970,1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8467,2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6904,2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