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8aa4e" w14:textId="318aa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20 декабря 2012 года № 11-80 "О бюджете Зерендинского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06 марта 2013 года № 12-93. Зарегистрировано Департаментом юстиции Акмолинской области 20 марта 2013 года № 3684. Утратило силу в связи с истечением срока применения - (письмо Зерендинского районного маслихата Акмолинской области от 27 января 2014 года № 25)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Зерендинского районного маслихата Акмолинской области от 27.01.2014 № 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Зерендинский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 бюджете Зерендинского района на 2013-2015 годы" от 20 декабря 2012 года № 11-80 (зарегистрированного в Реестре государственной регистрации нормативных правовых актов № 3583, опубликовано 18 января 2013 года в газете "Зеренді")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Зерендинского района на 2013-2015 годы,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3 209 119,0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1 600 000,0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27 851,0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1 580 168,0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3 211 367,0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16 645,0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25 964,0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9 319,0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-18 893,0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18 893,0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25 964,0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9 319,0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2 248,0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С.Билялова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К.Аугалиев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Зерендинского района                  Е.Маржикпаев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Зерендинского района                       А.Тулегенов</w:t>
      </w:r>
    </w:p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марта 2013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12-93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Зерендинского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11-80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бюджете Зерендинского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района на 2013-2015 годы"  </w:t>
      </w:r>
    </w:p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561"/>
        <w:gridCol w:w="582"/>
        <w:gridCol w:w="9436"/>
        <w:gridCol w:w="256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3209119,0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1600000,0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20077,0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20077,0</w:t>
            </w:r>
          </w:p>
        </w:tc>
      </w:tr>
      <w:tr>
        <w:trPr>
          <w:trHeight w:val="5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580225,0</w:t>
            </w:r>
          </w:p>
        </w:tc>
      </w:tr>
      <w:tr>
        <w:trPr>
          <w:trHeight w:val="5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580225,0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934677,0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859941,0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13761,0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55845,0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5130,0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59957,0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35404,0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16342,0</w:t>
            </w:r>
          </w:p>
        </w:tc>
      </w:tr>
      <w:tr>
        <w:trPr>
          <w:trHeight w:val="13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7913,0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5064,0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5064,0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27851,0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2249,0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2234,0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75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25102,0</w:t>
            </w:r>
          </w:p>
        </w:tc>
      </w:tr>
      <w:tr>
        <w:trPr>
          <w:trHeight w:val="45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25102,0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1580168,0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1580168,0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1580168,0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564"/>
        <w:gridCol w:w="585"/>
        <w:gridCol w:w="9458"/>
        <w:gridCol w:w="25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3211367,0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288510,0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14609,0</w:t>
            </w:r>
          </w:p>
        </w:tc>
      </w:tr>
      <w:tr>
        <w:trPr>
          <w:trHeight w:val="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14585,0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70657,0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70657,0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178642,0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178342,0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24602,0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23180,0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2354963,0</w:t>
            </w:r>
          </w:p>
        </w:tc>
      </w:tr>
      <w:tr>
        <w:trPr>
          <w:trHeight w:val="1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2332093,0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2009817,0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5716,0</w:t>
            </w:r>
          </w:p>
        </w:tc>
      </w:tr>
      <w:tr>
        <w:trPr>
          <w:trHeight w:val="1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19782,0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35323,0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132987,0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12692,0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46685,0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56379,0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96566,0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96566,0</w:t>
            </w:r>
          </w:p>
        </w:tc>
      </w:tr>
      <w:tr>
        <w:trPr>
          <w:trHeight w:val="1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22131,0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14262,0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434,0</w:t>
            </w:r>
          </w:p>
        </w:tc>
      </w:tr>
      <w:tr>
        <w:trPr>
          <w:trHeight w:val="1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24242,0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12079,0</w:t>
            </w:r>
          </w:p>
        </w:tc>
      </w:tr>
      <w:tr>
        <w:trPr>
          <w:trHeight w:val="10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87801,0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23982,0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23920,0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1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19819,0</w:t>
            </w:r>
          </w:p>
        </w:tc>
      </w:tr>
      <w:tr>
        <w:trPr>
          <w:trHeight w:val="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16069,0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164710,0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129873,0</w:t>
            </w:r>
          </w:p>
        </w:tc>
      </w:tr>
      <w:tr>
        <w:trPr>
          <w:trHeight w:val="13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90303,0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21514,0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19069,0</w:t>
            </w:r>
          </w:p>
        </w:tc>
      </w:tr>
      <w:tr>
        <w:trPr>
          <w:trHeight w:val="1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15768,0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3713,0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3102,0</w:t>
            </w:r>
          </w:p>
        </w:tc>
      </w:tr>
      <w:tr>
        <w:trPr>
          <w:trHeight w:val="4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97481,0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72877,0</w:t>
            </w:r>
          </w:p>
        </w:tc>
      </w:tr>
      <w:tr>
        <w:trPr>
          <w:trHeight w:val="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62762,0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15754,0</w:t>
            </w:r>
          </w:p>
        </w:tc>
      </w:tr>
      <w:tr>
        <w:trPr>
          <w:trHeight w:val="4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15254,0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24357,0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7664,0</w:t>
            </w:r>
          </w:p>
        </w:tc>
      </w:tr>
      <w:tr>
        <w:trPr>
          <w:trHeight w:val="5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16693,0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9882,0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16109,0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8742,0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7367,0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6067,0</w:t>
            </w:r>
          </w:p>
        </w:tc>
      </w:tr>
      <w:tr>
        <w:trPr>
          <w:trHeight w:val="1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78340,0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31608,0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31608,0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8153,0</w:t>
            </w:r>
          </w:p>
        </w:tc>
      </w:tr>
      <w:tr>
        <w:trPr>
          <w:trHeight w:val="2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32578,0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32578,0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6001,0</w:t>
            </w:r>
          </w:p>
        </w:tc>
      </w:tr>
      <w:tr>
        <w:trPr>
          <w:trHeight w:val="1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16645,0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25964,0</w:t>
            </w:r>
          </w:p>
        </w:tc>
      </w:tr>
      <w:tr>
        <w:trPr>
          <w:trHeight w:val="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25964,0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25964,0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25964,0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-18893,0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18893,0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25964,0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25964,0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25964,0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2248,0</w:t>
            </w:r>
          </w:p>
        </w:tc>
      </w:tr>
    </w:tbl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марта 2013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12-93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Зерендинского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11-80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бюджете Зерендинского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района на 2013-2015 годы"   </w:t>
      </w:r>
    </w:p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4"/>
        <w:gridCol w:w="2446"/>
      </w:tblGrid>
      <w:tr>
        <w:trPr>
          <w:trHeight w:val="73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4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248 748,0</w:t>
            </w:r>
          </w:p>
        </w:tc>
      </w:tr>
      <w:tr>
        <w:trPr>
          <w:trHeight w:val="36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222 784,0</w:t>
            </w:r>
          </w:p>
        </w:tc>
      </w:tr>
      <w:tr>
        <w:trPr>
          <w:trHeight w:val="36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62 762,0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62 762,0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8 850,0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для реализации мер социальной поддержки специалистов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8 850,0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31 608,0</w:t>
            </w:r>
          </w:p>
        </w:tc>
      </w:tr>
      <w:tr>
        <w:trPr>
          <w:trHeight w:val="70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решение вопросов обустройства аульных (сельских) округов в реализацию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31 608,0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119 564,0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46 685,0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16 388,0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4 302,0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ребенка- сироты (детей-сирот), и ребенка (детей), оставшегося без попечения родителей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12 692,0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27 724,0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11 773,0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25 964,0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25 964,0</w:t>
            </w:r>
          </w:p>
        </w:tc>
      </w:tr>
      <w:tr>
        <w:trPr>
          <w:trHeight w:val="40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бюджетных кредитов из республиканского бюджета бюджетам районов (городов областного значения) для реализации мер социальной поддержки специалистов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25 964,0</w:t>
            </w:r>
          </w:p>
        </w:tc>
      </w:tr>
      <w:tr>
        <w:trPr>
          <w:trHeight w:val="40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погашения основного долга по бюджетным кредитам, выделенных в 2010, 2011 и 2012 годах для реализации мер социальной поддержки специалистов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9 319,0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вознаграждения по бюджетным кредитам из республиканского бюджета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</w:tbl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марта 2013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12-93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Зерендинского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11-80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бюджете Зерендинского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района на 2013-2015 годы"   </w:t>
      </w:r>
    </w:p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поселка, аула (села), аульных (сельских) округов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563"/>
        <w:gridCol w:w="537"/>
        <w:gridCol w:w="9553"/>
        <w:gridCol w:w="2552"/>
      </w:tblGrid>
      <w:tr>
        <w:trPr>
          <w:trHeight w:val="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</w:tr>
      <w:tr>
        <w:trPr>
          <w:trHeight w:val="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Аккольского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12790,0</w:t>
            </w:r>
          </w:p>
        </w:tc>
      </w:tr>
      <w:tr>
        <w:trPr>
          <w:trHeight w:val="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1233,0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Булакского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11101,0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Викторовского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9775,0</w:t>
            </w:r>
          </w:p>
        </w:tc>
      </w:tr>
      <w:tr>
        <w:trPr>
          <w:trHeight w:val="2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Зерендинского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9715,0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Исаковского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9367,0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494,0</w:t>
            </w:r>
          </w:p>
        </w:tc>
      </w:tr>
      <w:tr>
        <w:trPr>
          <w:trHeight w:val="1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Канай би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Конысбайского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10516,0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1153,0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Кусепского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13176,0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</w:tr>
      <w:tr>
        <w:trPr>
          <w:trHeight w:val="1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Кызылегисского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6679,0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1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Кызылсаянского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9516,0</w:t>
            </w:r>
          </w:p>
        </w:tc>
      </w:tr>
      <w:tr>
        <w:trPr>
          <w:trHeight w:val="2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7910,0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604,0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Ортакского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8884,0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</w:tr>
      <w:tr>
        <w:trPr>
          <w:trHeight w:val="1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Байтерекского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9737,0</w:t>
            </w:r>
          </w:p>
        </w:tc>
      </w:tr>
      <w:tr>
        <w:trPr>
          <w:trHeight w:val="1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Приреченского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Малика Габдуллина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</w:p>
        </w:tc>
      </w:tr>
      <w:tr>
        <w:trPr>
          <w:trHeight w:val="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703,0</w:t>
            </w:r>
          </w:p>
        </w:tc>
      </w:tr>
      <w:tr>
        <w:trPr>
          <w:trHeight w:val="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Садового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9671,0</w:t>
            </w:r>
          </w:p>
        </w:tc>
      </w:tr>
      <w:tr>
        <w:trPr>
          <w:trHeight w:val="4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7692,0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Сарыозекского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541,0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Сакена Сейфуллина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10798,0</w:t>
            </w:r>
          </w:p>
        </w:tc>
      </w:tr>
      <w:tr>
        <w:trPr>
          <w:trHeight w:val="4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Симферопольского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10059,0</w:t>
            </w:r>
          </w:p>
        </w:tc>
      </w:tr>
      <w:tr>
        <w:trPr>
          <w:trHeight w:val="2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Троицкого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9635,0</w:t>
            </w:r>
          </w:p>
        </w:tc>
      </w:tr>
      <w:tr>
        <w:trPr>
          <w:trHeight w:val="1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383,0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Чаглинского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11897,0</w:t>
            </w:r>
          </w:p>
        </w:tc>
      </w:tr>
      <w:tr>
        <w:trPr>
          <w:trHeight w:val="1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7818,0</w:t>
            </w:r>
          </w:p>
        </w:tc>
      </w:tr>
      <w:tr>
        <w:trPr>
          <w:trHeight w:val="9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1547,0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Алексеевка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14225,0</w:t>
            </w:r>
          </w:p>
        </w:tc>
      </w:tr>
      <w:tr>
        <w:trPr>
          <w:trHeight w:val="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1349,0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Айдабол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9420,0</w:t>
            </w:r>
          </w:p>
        </w:tc>
      </w:tr>
      <w:tr>
        <w:trPr>
          <w:trHeight w:val="1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6958,0</w:t>
            </w:r>
          </w:p>
        </w:tc>
      </w:tr>
      <w:tr>
        <w:trPr>
          <w:trHeight w:val="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</w:p>
        </w:tc>
      </w:tr>
      <w:tr>
        <w:trPr>
          <w:trHeight w:val="1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