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ef51" w14:textId="661e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на земли сельских населенных пунктов в Зерендинском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6 марта 2013 года № 12-110. Зарегистрировано Департаментом юстиции Акмолинской области 12 апреля 2013 года № 3703. Утратило силу решением Зерендинского районного маслихата Акмолинской области от 25 декабря 2017 года № 18-150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18-150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решения слова "и сельскохозяйственного назначения" исключены решением Зерендинского районного маслихата Акмолинской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41-344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решения, в приложении слова "для целей налогооблажения" исключены решением Зерендинского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8-65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Зерендинского районного маслихата Акмолинской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5-35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на земли сельских населенных пунктов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Зерендинского районного маслихата Акмолинской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41-344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Зерендинского районного маслихата по вопросам бюджета и экономического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Налогового управления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Зерендинскому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2013 года № 12/110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границ оценочных зон и поправочных коэффициентов к базовым ставкам платы за земельные участки на земли сельских населенных пунктов в Зерендинском районе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859"/>
        <w:gridCol w:w="75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 и поправочных коэффициентов к базовым ставкам платы за земельные участки на земли сельских населенных пунктов для целей налогообложения в Зерендинском районе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земельного налога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станция Чаглинка (поселок Алексеевка)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село Акколь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село Викторовка (Викторовский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село Богенбай би (Викторовский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004-006 село Зеренда (Зерендинский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село Кошкарбай (Троицкий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село Красный Кордон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село Конысбай (Конысбайский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аул М.Габдуллина (аульный округ имени М.Габдуллина)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село Серафимовка (аульный округ имени М.Габдуллина)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село Байтерек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село Ондирис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село Садовое (Садовый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село Березняковка (Садовый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село Заречное (Садовый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село Чаглинка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поселок Алексеевка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станция Жаманащи (поселок Алексеевка)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село Акадыр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село Ескенжал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село Еленовка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село Жанааул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село Красиловка (Викторовский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село Айдабол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село Айдарлы (Зерендинский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село Коктерек (Зерендинский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село Исаковка (Исаковский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село Донгулагаш (Конысбайский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село Васильковка (Конысбайский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село Гранитный (Конысбайский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село Кызылегис (Кызылегисский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ауыл Канай би (сельский округ имени Канай би)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село Кызылтан (Ортакский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село Приречное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село Дороговка (аульный округ имени М.Габдуллина)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село Койсалган (аульный округ имени М.Габдуллина)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село Малые Тюкты (аульный округ имени М.Габдуллина)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село Симферопольское (Симферопольский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село Троицкое (Троицкий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село Кеноткель (Троицкий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село Бирлестик (сельский округ имени С.Сейфуллина)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село Ивановка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село Казахстан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село Жылымды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село Карлыколь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станция Карагай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село Костомаровка (Исаковский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село Уялы (Исаковский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село Куропаткино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село Раздольное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село Ортагаш (Кызылегисский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село Карашилик (Кызылегисский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село Иглик (сельский округ имени Канай би)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село Жамантуз (сельский округ имени Канай би)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село Павловка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село Ульгули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село Булак (Симферопольский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село Жолдыбай (Симферопольский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село Акан (Сарыозекский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село Молодежное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село Сейфуллино (сельский округ имени С.Сейфуллина)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село Ермаковка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село Карсак (Троицкий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село Уялы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село Енбекбирлик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село Кызылсая (Кызылсаянский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село Биктесин (Кызылсаянский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село Кызылагаш (Кызылсаянский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станция Азат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село Жамбыл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село Теректи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село Ортак (Ортакский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станция Трофимовка (Ортакский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село Уголки (Сарыозекский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село Баратай (Сарыозекский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село Желтау (сельский округ им.Канай би)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село Туполевка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село Жанатлек (сельский округ имени С.Сейфуллина)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село Караозек (сельский округ имени С.Сейфуллина)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2013 года № 12/110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границ оценочных зон и поправочных коэффициентов к базовым ставкам платы за земельные участки на земли сельскохозяйственного назначения в Зерендинском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решением Зерендинского районного маслихата Акмолинской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41-344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