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0f589" w14:textId="f30f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по Зерендинскому району на 2013 год по видам продукции растениеводства, подлежащим обязательному страхованию в растениеводстве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25 апреля 2013 года № 241. Зарегистрировано Департаментом юстиции Акмолинской области 8 мая 2013 года № 3728. Утратило силу в связи с истечением срока применения - (письмо акимата Зерендинского района Акмолинской области от 5 ноября 2014 года № 1567)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Зерендинского района Акмолинской области от 05.11.2014 № 1567).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5 Закона Республики Казахстан от 10 марта 2004 года "Об обязательном страховании в растениеводстве" и на основании заключения товарищества с ограниченной ответственностью "Научно-производственный Центр зернового хозяйства имени А.И. Бараева" № 213 от 29 марта 2013 года, акимат Зерендинского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начала и завершения посевных работ по Зерендинскому району на 2013 год по видам продукции растениеводства, подлежащим обязательному страхованию в растениеводстве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Е.Маржикпаев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апреля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241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Оптимальные сроки начала и завершения посевных работ по Зерендинскому району на 2013 год по видам продукции растениеводства, подлежащим обязательному страхованию в растениеводстве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6869"/>
        <w:gridCol w:w="6023"/>
      </w:tblGrid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продукции растениеводства, подлежащих обязательному страхованию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начала и завершения посевных работ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11 мая по 27 мая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 мая по 5 июня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 мая по 5 июня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4 июня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27 мая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28 мая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11 мая по 29 мая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11 мая по 16 июня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(однолетние травы, многолетние травы текущего года и многолетние травы, посеянные для залужения сенокосных угодий)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11 мая по 17 мая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Кукуруза, подсолнечник на силос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25 мая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 культуры на открытом грунте, картофель с применением систем капельного орошения промышленного образца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11 мая по 16 июня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культуры, возделываемые в условиях защищенного грунта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11 мая по 15 июня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