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1868" w14:textId="48b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декабря 2013 года № 22-177. Зарегистрировано Департаментом юстиции Акмолинской области 9 января 2014 года № 3946.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5С-20-2 «Об областном бюджете на 2014-2016 годы»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Зерендинского района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4 485 198,8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1 807 613,5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32 158,5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2 585 476,7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4 498 669,1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-4 394,5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13 394,5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-64 697,8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64 697,8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20.11.2014 </w:t>
      </w:r>
      <w:r>
        <w:rPr>
          <w:rFonts w:ascii="Times New Roman"/>
          <w:b w:val="false"/>
          <w:i w:val="false"/>
          <w:color w:val="000000"/>
          <w:sz w:val="28"/>
        </w:rPr>
        <w:t>№ 32-245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предусмотрена субвенция, передаваемая из областного бюджета в сумме 1 282 227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предусмотрен возврат средств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  погашение основного долга по бюджетным кредитам, выделенных в 2010, 2011, 2012 и 2013 годах для реализации мер социальной поддержки специалистов в сумме 11 050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32 900,0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Зерендинского районного маслихата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28-227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поселка, села, сельских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Зерендинского районного маслихата Акмолинской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32-245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1"/>
        <w:gridCol w:w="833"/>
        <w:gridCol w:w="8628"/>
        <w:gridCol w:w="251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4485198,8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706244,5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20542,0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0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5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24"/>
        <w:gridCol w:w="865"/>
        <w:gridCol w:w="8620"/>
        <w:gridCol w:w="24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4498669,1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334690,2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15946,0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91400,0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197575,2</w:t>
            </w:r>
          </w:p>
        </w:tc>
      </w:tr>
      <w:tr>
        <w:trPr>
          <w:trHeight w:val="11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194805,2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27169,0</w:t>
            </w:r>
          </w:p>
        </w:tc>
      </w:tr>
      <w:tr>
        <w:trPr>
          <w:trHeight w:val="16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9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2851857,9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2685220,6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2225638,0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12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157521,0</w:t>
            </w:r>
          </w:p>
        </w:tc>
      </w:tr>
      <w:tr>
        <w:trPr>
          <w:trHeight w:val="10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50132,4</w:t>
            </w:r>
          </w:p>
        </w:tc>
      </w:tr>
      <w:tr>
        <w:trPr>
          <w:trHeight w:val="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159458,2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122331,3</w:t>
            </w:r>
          </w:p>
        </w:tc>
      </w:tr>
      <w:tr>
        <w:trPr>
          <w:trHeight w:val="12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26201,0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16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473495,8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112890,0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33340,0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74400,0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330691,4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134169,4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183771,0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137847,0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99958,0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28721,0</w:t>
            </w:r>
          </w:p>
        </w:tc>
      </w:tr>
      <w:tr>
        <w:trPr>
          <w:trHeight w:val="12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17203,0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11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107078,9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9278,9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7923,9</w:t>
            </w:r>
          </w:p>
        </w:tc>
      </w:tr>
      <w:tr>
        <w:trPr>
          <w:trHeight w:val="13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81221,5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10861,5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17236,0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36375,0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86585,0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34502,8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34502,8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12616,2</w:t>
            </w:r>
          </w:p>
        </w:tc>
      </w:tr>
      <w:tr>
        <w:trPr>
          <w:trHeight w:val="13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2824,2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258276,5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258276,5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3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-4394,5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13394,5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64697,8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9"/>
        <w:gridCol w:w="560"/>
        <w:gridCol w:w="9632"/>
        <w:gridCol w:w="23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1760206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985479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43"/>
        <w:gridCol w:w="627"/>
        <w:gridCol w:w="9628"/>
        <w:gridCol w:w="24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2051447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2049346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1793537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 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96932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96932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28497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28497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552619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521119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171625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129808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8"/>
        <w:gridCol w:w="503"/>
        <w:gridCol w:w="9858"/>
        <w:gridCol w:w="24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2694136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1868552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716179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716179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2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781172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696"/>
        <w:gridCol w:w="23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2694136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</w:t>
            </w:r>
          </w:p>
        </w:tc>
      </w:tr>
      <w:tr>
        <w:trPr>
          <w:trHeight w:val="17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1849170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1846943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1585487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</w:t>
            </w:r>
          </w:p>
        </w:tc>
      </w:tr>
      <w:tr>
        <w:trPr>
          <w:trHeight w:val="12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15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77103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12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90402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Зерендинского районного маслихата Акмолинской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32-245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7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881 913,4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591 483,4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438 199,4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50 132,4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18 540,0</w:t>
            </w:r>
          </w:p>
        </w:tc>
      </w:tr>
      <w:tr>
        <w:trPr>
          <w:trHeight w:val="1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349 042,0</w:t>
            </w:r>
          </w:p>
        </w:tc>
      </w:tr>
      <w:tr>
        <w:trPr>
          <w:trHeight w:val="6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17 496,0</w:t>
            </w:r>
          </w:p>
        </w:tc>
      </w:tr>
      <w:tr>
        <w:trPr>
          <w:trHeight w:val="10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государственной социальной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0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государственных пособий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10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13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0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253 842,0</w:t>
            </w:r>
          </w:p>
        </w:tc>
      </w:tr>
      <w:tr>
        <w:trPr>
          <w:trHeight w:val="19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133 758,0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290 430,0</w:t>
            </w:r>
          </w:p>
        </w:tc>
      </w:tr>
      <w:tr>
        <w:trPr>
          <w:trHeight w:val="9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100 265,0</w:t>
            </w:r>
          </w:p>
        </w:tc>
      </w:tr>
      <w:tr>
        <w:trPr>
          <w:trHeight w:val="6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разводящих сетей в селе Айдарлы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190 165,0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66 672,0</w:t>
            </w:r>
          </w:p>
        </w:tc>
      </w:tr>
      <w:tr>
        <w:trPr>
          <w:trHeight w:val="9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66 672,0</w:t>
            </w:r>
          </w:p>
        </w:tc>
      </w:tr>
      <w:tr>
        <w:trPr>
          <w:trHeight w:val="9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 и 2013 годах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Зерендинского районного маслихата Акмолинской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32-245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7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421 336,3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225 479,6</w:t>
            </w:r>
          </w:p>
        </w:tc>
      </w:tr>
      <w:tr>
        <w:trPr>
          <w:trHeight w:val="49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101 391,6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блочно-модульных котельных для школ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98 724,9</w:t>
            </w:r>
          </w:p>
        </w:tc>
      </w:tr>
      <w:tr>
        <w:trPr>
          <w:trHeight w:val="10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2 666,7</w:t>
            </w:r>
          </w:p>
        </w:tc>
      </w:tr>
      <w:tr>
        <w:trPr>
          <w:trHeight w:val="9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9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8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 рогатого скота больных бруцеллезом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9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9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укрепление материально-технической базы органов управления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9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компенсацию потерь нижестоящих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31 104,4</w:t>
            </w:r>
          </w:p>
        </w:tc>
      </w:tr>
      <w:tr>
        <w:trPr>
          <w:trHeight w:val="9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Зерендинского районного маслихата Акмолинской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32-245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77"/>
        <w:gridCol w:w="888"/>
        <w:gridCol w:w="8474"/>
        <w:gridCol w:w="267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14905,9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13392,8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39191,7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10455,9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10147,7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