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24bb" w14:textId="50e2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13 декабря 2012 № 1/11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17 июля 2013 года № 1/16. Зарегистрировано Департаментом юстиции Акмолинской области 30 июля 2013 года № 3787. Утратило силу в связи с истечением срока применения - (письмо Коргалжынского районного маслихата Акмолинской области от 16 июля 2014 года № 164)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Коргалжынского районного маслихата Акмолинской области от 16.07.2014 № 164).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Коргалжынского районного маслихата «О районном бюджете на 2013-2015 годы» от 13 декабря 2012 года № 1/11 (зарегистрировано в Реестре государственной регистрации нормативных правовых актов № 3587, опубликовано 18 января 2013 года в районной газете «Нұр Қорғалжын»)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1 474 252,6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- 113 942,0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- 3 651,0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поступления официальных трансфертов – 1 350 589,6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 – 1 500 912,8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13 216,6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18 418,6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-100,0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-39 776,8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- 39 776,8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6, 7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А.Усенов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Коргалжынского района                 К.Рыскелдинов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2013 года № 1/16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1/11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89"/>
        <w:gridCol w:w="568"/>
        <w:gridCol w:w="632"/>
        <w:gridCol w:w="8905"/>
        <w:gridCol w:w="2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1 474 252,6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113 942,0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77 918,0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5 954,0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12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1 350 589,6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1 350 589,6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1 350 589,6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236 684,6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1 113 905,0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1 500 912,8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163 288,6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147 835,6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14 622,1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14 022,1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60 978,7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60 616,7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72 234,8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65 651,1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6 583,7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934 053,9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53 487,8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53 487,8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36 132,8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17 355,0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802 456,5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802 456,5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772 660,5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29 796,0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78 109,6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78 109,6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3 758,0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3 844,1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49 169,5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45 750,4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33 220,0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33 220,0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12 530,4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12 530,4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12 080,4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31 979,1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16 771,1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16 771,1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2 640,1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196 381,1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6 122,0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1 911,0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16 170,3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12 590,3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12 165,3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 и туризма и информационного пространства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130 019,6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109 744,5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104 308,5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9 348,1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7 994,1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10 868,0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49 751,0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24 603,0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8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6 697,2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6 607,2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14 514,0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5 514,0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22 053,3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5 983,3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5 983,3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5 543,3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16 070,0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13 697,0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13 216,6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-39 776,8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39 776,8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2013 года № 1/16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1/11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бюджетных программ акимов сельских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43"/>
        <w:gridCol w:w="543"/>
        <w:gridCol w:w="7335"/>
        <w:gridCol w:w="2411"/>
        <w:gridCol w:w="2455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</w:tr>
      <w:tr>
        <w:trPr>
          <w:trHeight w:val="1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89 005,9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10 533,3</w:t>
            </w:r>
          </w:p>
        </w:tc>
      </w:tr>
      <w:tr>
        <w:trPr>
          <w:trHeight w:val="7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72 234,8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10 168,3</w:t>
            </w:r>
          </w:p>
        </w:tc>
      </w:tr>
      <w:tr>
        <w:trPr>
          <w:trHeight w:val="11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72 234,8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10 168,3</w:t>
            </w:r>
          </w:p>
        </w:tc>
      </w:tr>
      <w:tr>
        <w:trPr>
          <w:trHeight w:val="15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65 651,1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8 194,3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6 583,7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1 974,0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16 771,1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16 771,1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7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2 640,1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2118"/>
        <w:gridCol w:w="1968"/>
        <w:gridCol w:w="1914"/>
        <w:gridCol w:w="1887"/>
        <w:gridCol w:w="2037"/>
        <w:gridCol w:w="1900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9 462,6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8 625,6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7 767,0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10 936,6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24 883,4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9 526,9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8 803,6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8 271,6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10 573,6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12 339,3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7 715,9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8 803,6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8 271,6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10 573,6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12 339,3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7 715,9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7 003,9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8 121,6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8 663,6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11 889,3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7 415,9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1 799,7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12 544,1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12 544,1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2 640,1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2013 года № 1/16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1/11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программ государственных учреждений образования района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84"/>
        <w:gridCol w:w="774"/>
        <w:gridCol w:w="9212"/>
        <w:gridCol w:w="261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934053,9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36132,8</w:t>
            </w:r>
          </w:p>
        </w:tc>
      </w:tr>
      <w:tr>
        <w:trPr>
          <w:trHeight w:val="5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772660,5</w:t>
            </w:r>
          </w:p>
        </w:tc>
      </w:tr>
      <w:tr>
        <w:trPr>
          <w:trHeight w:val="5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3758,0</w:t>
            </w:r>
          </w:p>
        </w:tc>
      </w:tr>
      <w:tr>
        <w:trPr>
          <w:trHeight w:val="8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29796,0</w:t>
            </w:r>
          </w:p>
        </w:tc>
      </w:tr>
      <w:tr>
        <w:trPr>
          <w:trHeight w:val="5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9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3844,1</w:t>
            </w:r>
          </w:p>
        </w:tc>
      </w:tr>
      <w:tr>
        <w:trPr>
          <w:trHeight w:val="7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